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e5ff" w14:textId="5a2e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Кайыршахтинского сельского округа от 16 января 2020 года № 23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26 ноября 2020 года № 594. Зарегистрировано Департаментом юстиции Атырауской области 26 ноября 2020 года № 4788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письмом государственного учреждения "Атырауская городская территориальная инспекция Комитета ветеринарного контроля и надзора Министерства сельского хозяйства Республики Казахстан" № 08-5/488 от 23 ноября 2020 года аким Кайыршахтинского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Кайыршахтинского сельского округа от 16 января 2020 года № 23 "Об установлении ограничительных мероприятий" (зарегистрированное в реестре государственной регистрации нормативных правовых актов за № 4581, опубликован в эталонном конрольном банке нормативных правовых актов Республики Казахстан 28 января 2020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Кайыршахтинского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