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dce7" w14:textId="bced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Еркинкалинского сельского округа от 29 января 2020 года № 39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7 апреля 2020 года № 141. Зарегистрировано Департаментом юстиции Атырауской области 9 апреля 2020 года № 4631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письма государственного учреждения "Атырауская городская территориальная инспекция" Комитета ветеринарного контроля и надзора Министерства сельского хозяйства Республики Казахстан" от 13 марта 2020 года № 07-5/110, аким Еркинкалинского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Еркинкалинского сельского округа от 29 января 2020 года № 39 "Об установлении ограничительных мероприятий" (зарегистрировано в реестре государственной регистрации нормативных правовых актов № 4584, опубликовано 31 января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Еркинкалинского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