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56c7" w14:textId="0095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Еркинкалинского сельского округа города Атырау Атырауской области от 29 января 2020 года № 39. Зарегистрировано Департаментом юстиции Атырауской области 30 января 2020 года № 4584. Утратило силу решением Еркинкалинского сельского округа города Атырау Атырауской области от 7 апреля 2020 года № 141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Еркинкалинского сельского округа города Атырау Атырауской области от 07.04.2020 № </w:t>
      </w:r>
      <w:r>
        <w:rPr>
          <w:rFonts w:ascii="Times New Roman"/>
          <w:b w:val="false"/>
          <w:i w:val="false"/>
          <w:color w:val="ff0000"/>
          <w:sz w:val="28"/>
        </w:rPr>
        <w:t>141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письмом государственного учреждения "Атырауская городская территориальная инспекция Комитета ветеринарного контроля и надзора Министерства сельского хозяйства Республики Казахстан" от 5 декабря 2019 года № 07-5/554 аким Еркинкалинского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связи с возникновением болезни бруцеллез у верблюда в крестьянском хозяйстве "Ақтайлақ", расположенном на участке Сарыузек Еркинкалинского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"Еркинкалинская врачебная амбулатория" Управления здравоохранения Атырауской области (по согласованию) принять необходимые меры,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Еркалинского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Кумаргалиев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