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984e" w14:textId="7f49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относящихся к городу Атырау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22 декабря 2020 года № 577. Зарегистрировано Департаментом юстиции Атырауской области 30 декабря 2020 года № 4867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города об утверждении бюджета сельских округов относящихся к городу Атырау на 2021-2023 годы, Маслихат города Атырау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36 585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Атырауского городского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Атырауского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56 599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14 000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42 599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61 646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- 5047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–5047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–5047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Атырауского городского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Дамбинского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38 304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5 185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33 046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38 717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- 413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413 тысяч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Атырауского городского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Еркинкалинского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48 818 тысяч тенге, в том числе: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25 000 тысяч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23 818 тысяч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50 218 тысяч тенге;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 тысяч тенге;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 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Атырауского городского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Кенузекского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47 397 тысяч тенге, в том числе: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 тысяч тенге;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37 397 тысяч тенге;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52 697 тысяч тенге;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5 300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Атырауского городского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Кайыршахтинского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75 311 тысяч тенге, в том числе: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47 560 тысяч тенге;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27 751 тысяч тенге;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105 398 тысяч тенге;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30 087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30 087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Атырауского городского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Алмалинского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69 601 тысяч тенге, в том числе: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5 669 тысяч тенге;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63 932 тысяч тенге;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70 242 тысяч тенге;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Атырауского городского маслихата Атырауской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по вопросам экономики, бюджета и аграрного развития (А. Семгалиев).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101"/>
    <w:bookmarkStart w:name="z1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Произведенные кассовые расходы по специфике 111 "Оплата труда" в сумме – 468 000 тенге, 121 "Социальный налог" в сумме – 31 000 тенге, 122 "Социальные отчисления в Государственный фонд социального страхования" в сумме – 17 000 тенге", 124 "Отчисления на обязательное социальное медицинское страхование" в сумме – 12 000 тенге программы Аппарата акима Алмалинского сельского округа 08 1 124 006 015 "Поддержка культурно-досуговой работы на местном уровне" перенести на специфику 111 "Оплата труда" в сумме – 468 000 тенге, 121 "Социальный налог" в сумме – 31 000 тенге, 122 "Социальные отчисления в Государственный фонд социального страхования" в сумме – 17 000 тенге", 124 "Отчисления на обязательное социальное медицинское страхование" в сумме – 12 000 тенге программы 08 1 124 006 011 программы "Поддержка культурно-досуговой работы на местном уровне" Аппарата акима Алмалинского сельского округа.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 в соответствии с решением Атырауского городского маслихата Атырауской области от 13.04.2021 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LXVII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22 декабря 2020 года № 577</w:t>
            </w:r>
          </w:p>
        </w:tc>
      </w:tr>
    </w:tbl>
    <w:bookmarkStart w:name="z13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2021 год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Атырауского городского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22 декабря 2020 года № 577</w:t>
            </w:r>
          </w:p>
        </w:tc>
      </w:tr>
    </w:tbl>
    <w:bookmarkStart w:name="z13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2022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Атырау от 22 декабря 2020 года № 577</w:t>
            </w:r>
          </w:p>
        </w:tc>
      </w:tr>
    </w:tbl>
    <w:bookmarkStart w:name="z14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2023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22 декабря 2020 года № 577</w:t>
            </w:r>
          </w:p>
        </w:tc>
      </w:tr>
    </w:tbl>
    <w:bookmarkStart w:name="z14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2021 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Атырауского городского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Атырау от 22 декабря 2020 года № 577</w:t>
            </w:r>
          </w:p>
        </w:tc>
      </w:tr>
    </w:tbl>
    <w:bookmarkStart w:name="z14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2022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города Атырау от 22 декабря 2020 года № 577</w:t>
            </w:r>
          </w:p>
        </w:tc>
      </w:tr>
    </w:tbl>
    <w:bookmarkStart w:name="z14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2023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города Атырау от 22 декабря 2020 года № 577</w:t>
            </w:r>
          </w:p>
        </w:tc>
      </w:tr>
    </w:tbl>
    <w:bookmarkStart w:name="z14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2021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Атырауского городского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города Атырау от 22 декабря 2020 года № 577</w:t>
            </w:r>
          </w:p>
        </w:tc>
      </w:tr>
    </w:tbl>
    <w:bookmarkStart w:name="z15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города Атырау от22 декабря 2020 года № 577</w:t>
            </w:r>
          </w:p>
        </w:tc>
      </w:tr>
    </w:tbl>
    <w:bookmarkStart w:name="z15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2023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города Атырау от 22 декабря 2020 года № 577</w:t>
            </w:r>
          </w:p>
        </w:tc>
      </w:tr>
    </w:tbl>
    <w:bookmarkStart w:name="z15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2021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Атырауского городского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города Атырау от 22 декабря 2020 года № 577</w:t>
            </w:r>
          </w:p>
        </w:tc>
      </w:tr>
    </w:tbl>
    <w:bookmarkStart w:name="z15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города Атырау от 22 декабря 2020 года № 577</w:t>
            </w:r>
          </w:p>
        </w:tc>
      </w:tr>
    </w:tbl>
    <w:bookmarkStart w:name="z15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2023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города Атырау от 22 декабря 2020 года № 577</w:t>
            </w:r>
          </w:p>
        </w:tc>
      </w:tr>
    </w:tbl>
    <w:bookmarkStart w:name="z16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2021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Атырауского городского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города Атырау от 22 декабря 2020 года № 577</w:t>
            </w:r>
          </w:p>
        </w:tc>
      </w:tr>
    </w:tbl>
    <w:bookmarkStart w:name="z16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города Атырау от 22 декабря 2020 года № 577</w:t>
            </w:r>
          </w:p>
        </w:tc>
      </w:tr>
    </w:tbl>
    <w:bookmarkStart w:name="z16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2023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города Атырау от 22 декабря 2020 года № 577</w:t>
            </w:r>
          </w:p>
        </w:tc>
      </w:tr>
    </w:tbl>
    <w:bookmarkStart w:name="z16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2021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Атырауского городского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Маслихата города Атырау от 22 декабря 2020 года № 577</w:t>
            </w:r>
          </w:p>
        </w:tc>
      </w:tr>
    </w:tbl>
    <w:bookmarkStart w:name="z16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Маслихата города Атырау от 22 декабря 2020 года № 577</w:t>
            </w:r>
          </w:p>
        </w:tc>
      </w:tr>
    </w:tbl>
    <w:bookmarkStart w:name="z17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2023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города Атырау от 22 декабря 2020 года № 577</w:t>
            </w:r>
          </w:p>
        </w:tc>
      </w:tr>
    </w:tbl>
    <w:bookmarkStart w:name="z17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2021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Атырауского городского маслихата Атырауской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Маслихата города Атырау от 22 декабря 2020 года № 577</w:t>
            </w:r>
          </w:p>
        </w:tc>
      </w:tr>
    </w:tbl>
    <w:bookmarkStart w:name="z17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2022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Маслихата города Атырау от 22 декабря 2020 года № 577</w:t>
            </w:r>
          </w:p>
        </w:tc>
      </w:tr>
    </w:tbl>
    <w:bookmarkStart w:name="z17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2023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