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c3fa5" w14:textId="41c3f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городского маслихата Атырауской области от 15 декабря 2020 года № 570. Зарегистрировано Департаментом юстиции Атырауской области 28 декабря 2020 года № 4841</w:t>
      </w:r>
    </w:p>
    <w:p>
      <w:pPr>
        <w:spacing w:after="0"/>
        <w:ind w:left="0"/>
        <w:jc w:val="left"/>
      </w:pPr>
      <w:bookmarkStart w:name="z3" w:id="0"/>
      <w:r>
        <w:rPr>
          <w:rFonts w:ascii="Times New Roman"/>
          <w:b/>
          <w:i w:val="false"/>
          <w:color w:val="000000"/>
        </w:rPr>
        <w:t xml:space="preserve"> О бюджете города на 2021-2023 годы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01.01.2021 в соответствии с пунктом 14 настоящего решения.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рассмотрев предложение акимата города об утверждении городского бюджета на 2021-2023 годы, Маслихат города Атырау РЕШИЛ: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городской бюджет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229 754 221 тысяч тенге, в том числе: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205 220 178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559 816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11 092 330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12 881 897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231 337 851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-1 583 630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1 583 630 тысяч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10 080 477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8 836 860 тысяч тенге;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340 013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решения Атырауского городского маслихата Атырауской области от 30.11.2021 № </w:t>
      </w:r>
      <w:r>
        <w:rPr>
          <w:rFonts w:ascii="Times New Roman"/>
          <w:b w:val="false"/>
          <w:i w:val="false"/>
          <w:color w:val="000000"/>
          <w:sz w:val="28"/>
        </w:rPr>
        <w:t>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на 2021 год норматив общей суммы поступлений общегосударственных налогов в бюджет города Атырау в следующих объемах: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необлагаемых у источника выплаты – 50%;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социальному налогу – 70%.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Атырауского городского маслихата Атырауской области от 30.11.2021 № </w:t>
      </w:r>
      <w:r>
        <w:rPr>
          <w:rFonts w:ascii="Times New Roman"/>
          <w:b w:val="false"/>
          <w:i w:val="false"/>
          <w:color w:val="000000"/>
          <w:sz w:val="28"/>
        </w:rPr>
        <w:t>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2021 год объем бюджетных изъятий, перечисляемых из бюджета города Атырау в областной бюджет в сумме 152 991 551 тысяч тенге.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на 2021 год объемы бюджетных трансфертов, передаваемых из городского бюджета в сельские бюджеты, в сумме 117 850 тысяч тенге, в том числе: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Атыраускому сельскому округу – 20 492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Аксайскому сельскому округу – 6 615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Дамбинскому сельскому округу – 19 495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Еркинкалинскому сельскому округу – 4 076 тысяч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Кенузекскому сельскому округу – 17 567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Кайыршахтинскому сельскому округу – 3 658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Алмалинскому сельскому округу – 45 947 тысяч тенге.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на 2021 год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города Атырау следующие меры социальной поддержки: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бюджетный кредит для приобретения или строительства жилья в сумме, не превышающей одну тысячу пятисоткратного размера месячного расчетного показателя.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местного исполнительного органа на 2021 год в сумме – 706 424 тысяч тенге.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в редакции решения Атырауского городского маслихата Атырауской области от 30.11.2021 № </w:t>
      </w:r>
      <w:r>
        <w:rPr>
          <w:rFonts w:ascii="Times New Roman"/>
          <w:b w:val="false"/>
          <w:i w:val="false"/>
          <w:color w:val="000000"/>
          <w:sz w:val="28"/>
        </w:rPr>
        <w:t>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в городском бюджете на 2021 год предусмотрены из республиканского бюджета бюджетные кредиты местным исполнительным органам в сумме – 0 тысяч тенге на реализацию мер социальной поддержки специалистов.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Атырауского городского маслихата Атырауской области от 30.11.2021 № </w:t>
      </w:r>
      <w:r>
        <w:rPr>
          <w:rFonts w:ascii="Times New Roman"/>
          <w:b w:val="false"/>
          <w:i w:val="false"/>
          <w:color w:val="000000"/>
          <w:sz w:val="28"/>
        </w:rPr>
        <w:t>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в городском бюджете на 2021 год предусмотрены целевые текущие трансферты из республиканского бюджета в следующих объемах: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189 321 тысяч тенге – 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17 155 тысяч тенге -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33 238 тысяч тенге – на обеспечение прав и улучшению качества жизни инвалидов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99 178 тысяч тенге – на молодежную практику;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148 767 тысяч тенге – на предоставление государственных грантов на реализацию новых бизнес-идей;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51 872 тысяч тенге –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в редакции решения Атырауского городского маслихата Атырауской области от 30.11.2021 № </w:t>
      </w:r>
      <w:r>
        <w:rPr>
          <w:rFonts w:ascii="Times New Roman"/>
          <w:b w:val="false"/>
          <w:i w:val="false"/>
          <w:color w:val="000000"/>
          <w:sz w:val="28"/>
        </w:rPr>
        <w:t>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9. Исключен решением Атырауского городского маслихата Атырауской области от 30.06.2021 № </w:t>
      </w:r>
      <w:r>
        <w:rPr>
          <w:rFonts w:ascii="Times New Roman"/>
          <w:b w:val="false"/>
          <w:i w:val="false"/>
          <w:color w:val="000000"/>
          <w:sz w:val="28"/>
        </w:rPr>
        <w:t>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Учесть, в городском бюджете на 2021 год предусмотрены целевые трансферты на развитие из республиканского бюджета на проектирование, развитие и (или) обустройство инженерно-коммуникационной инфраструктуры, в рамках программы жилищного строительства "Нұрлы жер" - 4 474 083 тысяч тенге.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10 в редакции решения Атырауского городского маслихата Атырауской области от 30.06.2021 № </w:t>
      </w:r>
      <w:r>
        <w:rPr>
          <w:rFonts w:ascii="Times New Roman"/>
          <w:b w:val="false"/>
          <w:i w:val="false"/>
          <w:color w:val="000000"/>
          <w:sz w:val="28"/>
        </w:rPr>
        <w:t>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Учесть, что в городском бюджете на 2021 год предусмотрены целевые текущие трансферты из областного бюджета на выполнение государственных обязательств по проектам государственно-частного партнерства – 2 161 738 тысяч тенге".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Учесть, в городском бюджете на 2021 год предусмотрены целевые трансферты на развитие из областного бюджета на строительство жилья – 2 138 850 тысяч тенге.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Контроль за исполнением настоящего решения возложить на постоянную комиссию (А. Семгалиев) по вопросам экономики, бюджета и аграрного развития.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Настоящее решение вводится в действие с 1 января 2021 года.</w:t>
      </w:r>
    </w:p>
    <w:bookmarkEnd w:id="41"/>
    <w:bookmarkStart w:name="z7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Учесть, в городском бюджете на 2021 год предусмотрены целевые текущие трансферты из республиканского бюджета и из Национального фонда Республики Казахстан в сумме - 969 тысяч тенге на увеличение оплаты труда медицинских работников государственных организаций в сфере физической культуры и спорта.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15 в соответствии с решением Атырауского городского маслихата Атырауской области от 30.06.2021 № </w:t>
      </w:r>
      <w:r>
        <w:rPr>
          <w:rFonts w:ascii="Times New Roman"/>
          <w:b w:val="false"/>
          <w:i w:val="false"/>
          <w:color w:val="000000"/>
          <w:sz w:val="28"/>
        </w:rPr>
        <w:t>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16. Учесть, в городском бюджете на 2021 год предусмотрены поступление кредита в сумме – 481 935 тысяч тенге на проведение капитального ремонта общего имущества объектов кондоминиумов.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16 в соответствии с решением Атырауского городского маслихата Атырауской области от 30.06.2021 № </w:t>
      </w:r>
      <w:r>
        <w:rPr>
          <w:rFonts w:ascii="Times New Roman"/>
          <w:b w:val="false"/>
          <w:i w:val="false"/>
          <w:color w:val="000000"/>
          <w:sz w:val="28"/>
        </w:rPr>
        <w:t>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Учесть, в городском бюджете на 2021 год предусмотрены целевые трансферты на развитие из республиканского бюджета на развитие систем водоснабжения и водоотведения – 2 300 000 тысяч тенге.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17 в соответствии с решением Атырауского городского маслихата Атырауской области от 30.06.2021 № </w:t>
      </w:r>
      <w:r>
        <w:rPr>
          <w:rFonts w:ascii="Times New Roman"/>
          <w:b w:val="false"/>
          <w:i w:val="false"/>
          <w:color w:val="000000"/>
          <w:sz w:val="28"/>
        </w:rPr>
        <w:t>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Учесть, в городском бюджете на 2021 год предусмотрены из Республиканского бюджета на реализацию мероприятий по социальной и инженерной инфраструктуре в сельских населенных пунктах в рамках проекта "Ауыл-Ел бесігі" - 192 000 тысяч тенге. 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18 в соответствии с решением Атырауского городского маслихата Атырауской области от 30.06.2021 № </w:t>
      </w:r>
      <w:r>
        <w:rPr>
          <w:rFonts w:ascii="Times New Roman"/>
          <w:b w:val="false"/>
          <w:i w:val="false"/>
          <w:color w:val="000000"/>
          <w:sz w:val="28"/>
        </w:rPr>
        <w:t>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Произведенные кассовые расходы по специфике 111 "Оплата труда" в сумме – 15 183 997 тенге, 113 "Компенсационные выплаты" в сумме – 380 153 тенге, 121 – "Социальный налог" в сумме – 826 790 тенге, 122 "Социальные отчисления в Государственный фонд социального страхования" в сумме – 449 638 тенге, 124 "Отчисления на обязательное социальное медицинское страхование" в сумме – 280 976 тенге программы 06 2 801 014 015 "Оказание социальной помощи нуждающимся гражданам на дому" перенести на специфику 111 "Оплата труда" в сумме – 15 183 997 тенге, 113 "Компенсационные выплаты" в сумме – 380 153 тенге, 121 – "Социальный налог" в сумме – 826 790 тенге, 122 "Социальные отчисления в Государственный фонд социального страхования" в сумме – 449 638 тенге, 124 "Отчисления на обязательное социальное медицинское страхование" в сумме – 280 976 тенге программы 06 2 801 014 032 "Оказание социальной помощи нуждающимся гражданам на дому".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19 в соответствии с решением Атырауского городского маслихата Атырауской области от 30.06.2021 № </w:t>
      </w:r>
      <w:r>
        <w:rPr>
          <w:rFonts w:ascii="Times New Roman"/>
          <w:b w:val="false"/>
          <w:i w:val="false"/>
          <w:color w:val="000000"/>
          <w:sz w:val="28"/>
        </w:rPr>
        <w:t>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Произведенные кассовые расходы по специфике 111 "Оплата труда" в сумме – 6 977 000 тенге, 113 "Компенсационные выплаты" в сумме – 50 000 тенге, 121 – "Социальный налог" в сумме – 383 000 тенге, 122 "Социальные отчисления в Государственный фонд социального страхования" в сумме – 195 000 тенге, 124 "Отчисления на обязательное социальное медицинское страхование" в сумме – 124 000 тенге программы 06 2 801 013 015 "Социальная адаптация лиц, не имеющих определенного местожительства" перенести на специфику 111 "Оплата труда" в сумме – 6 977 000 тенге, 113 "Компенсационные выплаты" в сумме – 50 000 тенге, 121 – "Социальный налог" в сумме – 383 000 тенге, 122 "Социальные отчисления в Государственный фонд социального страхования" в сумме – 195 000 тенге, 124 "Отчисления на обязательное социальное медицинское страхование" в сумме – 124 000 тенге программы 06 2 801 013 032 "Социальная адаптация лиц, не имеющих определенного местожительства".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20 в соответствии с решением Атырауского городского маслихата Атырауской области от 30.06.2021 № </w:t>
      </w:r>
      <w:r>
        <w:rPr>
          <w:rFonts w:ascii="Times New Roman"/>
          <w:b w:val="false"/>
          <w:i w:val="false"/>
          <w:color w:val="000000"/>
          <w:sz w:val="28"/>
        </w:rPr>
        <w:t>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Произведенные кассовые расходы по специфике 111 "Оплата труда" в сумме – 10 486 000 тенге, 121 – "Социальный налог" в сумме – 524 000 тенге, 122 "Социальные отчисления в Государственный фонд социального страхования" в сумме – 269 000 тенге, 124 "Отчисления на обязательное социальное медицинское страхование" в сумме – 204 000 тенге программы 06 2 801 023 015 "Обеспечение деятельности центров занятости населения" перенести на специфику 111 "Оплата труда" в сумме – 10 486 000 тенге, 121 – "Социальный налог" в сумме – 524 000 тенге, 122 "Социальные отчисления в Государственный фонд социального страхования" в сумме – 269 000 тенге, 124 "Отчисления на обязательное социальное медицинское страхование" в сумме – 204 000 тенге программы 06 2 801 023 032 "Обеспечение деятельности центров занятости населения".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21 в соответствии с решением Атырауского городского маслихата Атырауской области от 30.06.2021 № </w:t>
      </w:r>
      <w:r>
        <w:rPr>
          <w:rFonts w:ascii="Times New Roman"/>
          <w:b w:val="false"/>
          <w:i w:val="false"/>
          <w:color w:val="000000"/>
          <w:sz w:val="28"/>
        </w:rPr>
        <w:t>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Произведенные кассовые расходы по специфике 322 "Трансферты физическим лицам" в сумме – 12 517 156 тенге программы 06 2 801 011 015 "Социальная помощь отдельным категориям нуждающихся граждан по решениям местных представительных органов" перенести на специфику 322 "Трансферты физическим лицам" в сумме – 12 517 156 тенге программы 06 1 801 010 011 "Государственная адресная социальная помощь".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22 в соответствии с решением Атырауского городского маслихата Атырауской области от 30.06.2021 № </w:t>
      </w:r>
      <w:r>
        <w:rPr>
          <w:rFonts w:ascii="Times New Roman"/>
          <w:b w:val="false"/>
          <w:i w:val="false"/>
          <w:color w:val="000000"/>
          <w:sz w:val="28"/>
        </w:rPr>
        <w:t>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Произведенные кассовые расходы по специфике 111 "Оплата труда" в сумме – 129 483 тенге программы 01 2 452 001 028 "Услуги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значения)" перенести на специфику 112 "Дополнительные денежные выплаты" в сумме – 129 483 тенге.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23 в соответствии с решением Атырауского городского маслихата Атырауской области от 30.06.2021 № </w:t>
      </w:r>
      <w:r>
        <w:rPr>
          <w:rFonts w:ascii="Times New Roman"/>
          <w:b w:val="false"/>
          <w:i w:val="false"/>
          <w:color w:val="000000"/>
          <w:sz w:val="28"/>
        </w:rPr>
        <w:t>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Планируемые расходы по специфике 812 "Выполнение государственных обязательств по компенсации инвестиционных затрат по проектам государственно-частного партнерства" в сумме – 10 731 737 000 тенге программы 13 9 467 096 028 "Выполнение государственных обязательств по проектам государственно-частного партнерства" перенести на специфику 812 "Выполнение государственных обязательств по компенсации инвестиционных затрат по проектам государственно-частного партнерства" в сумме – 10 731 737 000 тенге программы 13 9 467 096 005 "Выполнение государственных обязательств по компенсации инвестиционных затрат по проектам государственно-частного партнерства" и произведенные кассовые расходы по специфике 812 "Выполнение государственных обязательств по компенсации инвестиционных затрат по проектам государственно-частного партнерства" в сумме – 3 564 750 000 тенге программы 13 9 467 096 028 "Выполнение государственных обязательств по проектам государственно-частного партнерства" перенести на специфику 812 "Выполнение государственных обязательств по компенсации инвестиционных затрат по проектам государственно-частного партнерства" в сумме – 3 564 750 000 тенге программы 13 9 467 096 005 "Выполнение государственных обязательств по компенсации инвестиционных затрат по проектам государственно-частного партнерства".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24 в соответствии с решением Атырауского городского маслихата Атырауской области от 30.06.2021 № </w:t>
      </w:r>
      <w:r>
        <w:rPr>
          <w:rFonts w:ascii="Times New Roman"/>
          <w:b w:val="false"/>
          <w:i w:val="false"/>
          <w:color w:val="000000"/>
          <w:sz w:val="28"/>
        </w:rPr>
        <w:t>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LХVI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Семгалиев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города Атырау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Зайдуллин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города Атырау от15 декабря 2020 года № 570</w:t>
            </w:r>
          </w:p>
        </w:tc>
      </w:tr>
    </w:tbl>
    <w:bookmarkStart w:name="z60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2021 год</w:t>
      </w:r>
    </w:p>
    <w:bookmarkEnd w:id="52"/>
    <w:p>
      <w:pPr>
        <w:spacing w:after="0"/>
        <w:ind w:left="0"/>
        <w:jc w:val="both"/>
      </w:pPr>
      <w:bookmarkStart w:name="z90" w:id="53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Атырауского городского маслихата Атырауской области от 30.11.2021 № </w:t>
      </w:r>
      <w:r>
        <w:rPr>
          <w:rFonts w:ascii="Times New Roman"/>
          <w:b w:val="false"/>
          <w:i w:val="false"/>
          <w:color w:val="ff0000"/>
          <w:sz w:val="28"/>
        </w:rPr>
        <w:t>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53"/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841"/>
        <w:gridCol w:w="1143"/>
        <w:gridCol w:w="1303"/>
        <w:gridCol w:w="2213"/>
        <w:gridCol w:w="2706"/>
        <w:gridCol w:w="325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229 754 221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205 220 178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75 564 519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11 747 397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63 817 122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75 477 550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75 477 550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12 279 905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10 323 298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425 975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1 530 312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41 043 873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40 067 513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350 931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624 306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852 848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852 848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559 816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201 982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199 948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324 683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324 683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11 092 330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9 898 352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9 898 352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1 193 978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892 300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301 678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12 881 897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12 881 897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12 881 897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231 337 851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1 669 180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501 451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38 691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462 115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455 262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395 066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395 066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128 863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250 041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57 897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57 897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714 766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97 765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289 122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285 686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327 414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322 565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210 331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210 331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210 331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210 331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3 398 324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225 659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225 659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223 321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2 888 822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2 888 822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951 676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1 037 100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109 299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155 702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451 496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125 737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283 843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193 843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115 775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73 393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13 890 659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7 674 439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866 932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265 497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кондаминиумов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481 935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116 666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116 666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6 652 045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1 777 539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4 743 306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3 247 300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2 633 497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216 075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2 304 000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93 587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613 803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610 794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2 968 920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2 968 920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823 735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1 937 807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202 172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976 540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404 785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развитию языков, физической культуры и спорта района (города областного значения)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404 785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404 785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развитию языков, физической культуры и спорта района (города областного значения)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202 479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развитию языков, физической культуры и спорта района (города областного значения)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172 479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172 479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344 473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61 751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развитию языков, физической культуры и спорта района (города областного значения)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282 722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103 564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119 963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987 654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987 654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987 654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987 654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138 576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138 576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138 576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398 584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398 584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156 911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153 911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241 673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117 133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15 395 228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11 688 850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11 688 850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11 277 679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227 328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183 843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3 706 438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3 706 438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3 706 438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14 690 616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14 690 616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706 424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706 424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3 097 942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3 097 942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10 886 250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10 694 250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727 252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727 252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727 252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727 252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178 824 689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178 824 689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178 824 689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152 991 551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25 829 859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трансфертов, выделенных из областного бюджета за счет целевого трансферта из Национального фонда Республики Казахстан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-1 583 630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1 583 630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10 080 477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10 080 477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10 080 477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10 080 477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10 080 477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Функцональная группа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8 836 860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8 836 860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8 836 860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8 836 860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города Атырау от 15 декабря 2020 года № 570</w:t>
            </w:r>
          </w:p>
        </w:tc>
      </w:tr>
    </w:tbl>
    <w:bookmarkStart w:name="z62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2022 год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9"/>
        <w:gridCol w:w="528"/>
        <w:gridCol w:w="513"/>
        <w:gridCol w:w="341"/>
        <w:gridCol w:w="1068"/>
        <w:gridCol w:w="27"/>
        <w:gridCol w:w="1436"/>
        <w:gridCol w:w="4481"/>
        <w:gridCol w:w="310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198 333 850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196 208 769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74 767 645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13 259 544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61 508 101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64 618 244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64 618 244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19 423 433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17 454 693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594 962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1 373 778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36 159 866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35 008 754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374 153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686 671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90 288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50 677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50 677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1 188 904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1 188 904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932 481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174 192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171 448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денег от проведения государственных закупок, организуемых гос. учреждениями, финансируемыми из гос.бюджета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денег от проведения государственных закупок, организуемых гос. учреждениями, финансируемыми из гос.бюджета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120 464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120 464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637 025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637 025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1 192 600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1 133 100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950 800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198 333 850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 актов гражданского состояния района (города областного значения)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 актов гражданского состояния района (города областного значения)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5 794 423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1 878 166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развитию языков, физической культуры и спорта района (города областного значения)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развитию языков, физической культуры и спорта района (города областного значения)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развитию языков, физической культуры и спорта района (города областного значения)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развитию языков, физической культуры и спорта района (города областного значения)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183 308 443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183 308 443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183 308 443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162 500 041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20 808 402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города Атырау от15 декабря 2020 года № 570</w:t>
            </w:r>
          </w:p>
        </w:tc>
      </w:tr>
    </w:tbl>
    <w:bookmarkStart w:name="z91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2023 год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9"/>
        <w:gridCol w:w="528"/>
        <w:gridCol w:w="513"/>
        <w:gridCol w:w="341"/>
        <w:gridCol w:w="1068"/>
        <w:gridCol w:w="27"/>
        <w:gridCol w:w="1436"/>
        <w:gridCol w:w="4481"/>
        <w:gridCol w:w="310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198 333 850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196 208 769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74 767 645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13 259 544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61 508 101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64 618 244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64 618 244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19 423 433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17 454 693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594 962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1 373 778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36 159 866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35 008 754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374 153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686 671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90 288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50 677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50 677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1 188 904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1 188 904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932 481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174 192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171 448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денег от проведения государственных закупок, организуемых гос. учреждениями, финансируемыми из гос.бюджета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денег от проведения государственных закупок, организуемых гос. учреждениями, финансируемыми из гос.бюджета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120 464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120 464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637 025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637 025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1 192 600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1 133 100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950 800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198 333 850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 актов гражданского состояния района (города областного значения)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 актов гражданского состояния района (города областного значения)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5 794 423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1 878 166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развитию языков, физической культуры и спорта района (города областного значения)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развитию языков, физической культуры и спорта района (города областного значения)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развитию языков, физической культуры и спорта района (города областного значения)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развитию языков, физической культуры и спорта района (города областного значения)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183 308 443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183 308 443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183 308 443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162 500 041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20 808 402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