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3c5b" w14:textId="3d6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города Атырау от 11 июня 2020 года № 1119 "Об определении мест размещения агитационных печатных материалов по городу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26 ноября 2020 года № 2780. Зарегистрировано Департаментом юстиции Атырауской области 3 декабря 2020 года № 4791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11 июня 2020 года № 1119 "Об определении мест размещения агитационных печатных материалов по городу Атырау" (зарегистрированное в Реестре государственной регистрации нормативных правовых актов за № 4667, опубликованное 18 июня 2020 года в Эталонном контрольном банке нормативных правовых актов Республики Казахстан) (далее - Постановление)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46 и 47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Атырау" Нсанбаева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города Атырау от 26 ноября 2020 года № 2780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2252"/>
        <w:gridCol w:w="8143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Алмалинский сельский округ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здания коммунального государственного учреждения "Алмалинская средняя школа" село Алмалы, улица Бейбітшілік, здание №3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Алмалинский сельский округ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здания коммунального государственного учреждения "Средняя школа Береке" село Береке, улица Шәмші Қалдаяқов, здание №2А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