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6e244" w14:textId="866e2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города Атырау</w:t>
      </w:r>
    </w:p>
    <w:p>
      <w:pPr>
        <w:spacing w:after="0"/>
        <w:ind w:left="0"/>
        <w:jc w:val="both"/>
      </w:pPr>
      <w:r>
        <w:rPr>
          <w:rFonts w:ascii="Times New Roman"/>
          <w:b w:val="false"/>
          <w:i w:val="false"/>
          <w:color w:val="000000"/>
          <w:sz w:val="28"/>
        </w:rPr>
        <w:t>Решение акима города Атырау Атырауской области от 25 ноября 2020 года № 37. Зарегистрировано Департаментом юстиции Атырауской области 2 декабря 2020 года № 4790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Конститутционного закона Республики Казахстан от 28 сентября 1995 года "О выборах в Республике Казахстан" и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города Атырау РЕШИЛ:</w:t>
      </w:r>
    </w:p>
    <w:bookmarkEnd w:id="0"/>
    <w:bookmarkStart w:name="z5" w:id="1"/>
    <w:p>
      <w:pPr>
        <w:spacing w:after="0"/>
        <w:ind w:left="0"/>
        <w:jc w:val="both"/>
      </w:pPr>
      <w:r>
        <w:rPr>
          <w:rFonts w:ascii="Times New Roman"/>
          <w:b w:val="false"/>
          <w:i w:val="false"/>
          <w:color w:val="000000"/>
          <w:sz w:val="28"/>
        </w:rPr>
        <w:t xml:space="preserve">
      1. Образовать по согласованию с Атырауской городской территориальной избирательной комиссией избирательные участки на территории города Атырау согласно </w:t>
      </w:r>
      <w:r>
        <w:rPr>
          <w:rFonts w:ascii="Times New Roman"/>
          <w:b w:val="false"/>
          <w:i w:val="false"/>
          <w:color w:val="000000"/>
          <w:sz w:val="28"/>
        </w:rPr>
        <w:t>приложения</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Признать утратившими силу решения акима города Атырау:</w:t>
      </w:r>
    </w:p>
    <w:bookmarkEnd w:id="2"/>
    <w:bookmarkStart w:name="z7" w:id="3"/>
    <w:p>
      <w:pPr>
        <w:spacing w:after="0"/>
        <w:ind w:left="0"/>
        <w:jc w:val="both"/>
      </w:pPr>
      <w:r>
        <w:rPr>
          <w:rFonts w:ascii="Times New Roman"/>
          <w:b w:val="false"/>
          <w:i w:val="false"/>
          <w:color w:val="000000"/>
          <w:sz w:val="28"/>
        </w:rPr>
        <w:t xml:space="preserve">
      1) от 26 декабря 2018 года № 29 "Об образовании избирательных участков на территории города Атырау" (зарегистрированное в Реестре государственной регистрации нормативных правовых актов за № </w:t>
      </w:r>
      <w:r>
        <w:rPr>
          <w:rFonts w:ascii="Times New Roman"/>
          <w:b w:val="false"/>
          <w:i w:val="false"/>
          <w:color w:val="000000"/>
          <w:sz w:val="28"/>
        </w:rPr>
        <w:t>4323</w:t>
      </w:r>
      <w:r>
        <w:rPr>
          <w:rFonts w:ascii="Times New Roman"/>
          <w:b w:val="false"/>
          <w:i w:val="false"/>
          <w:color w:val="000000"/>
          <w:sz w:val="28"/>
        </w:rPr>
        <w:t>, опубликованное 24 января 2019 года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xml:space="preserve">
      2) от 8 мая 2019 года № 15 "О внесении изменении в решение акима города Атырау от 26 декабря 2018 года № 29 "Об образовании избирательных участков на территории города Атырау" (зарегистрированное в Реестре государственной регистрации нормативных правовых актов за № </w:t>
      </w:r>
      <w:r>
        <w:rPr>
          <w:rFonts w:ascii="Times New Roman"/>
          <w:b w:val="false"/>
          <w:i w:val="false"/>
          <w:color w:val="000000"/>
          <w:sz w:val="28"/>
        </w:rPr>
        <w:t>4395</w:t>
      </w:r>
      <w:r>
        <w:rPr>
          <w:rFonts w:ascii="Times New Roman"/>
          <w:b w:val="false"/>
          <w:i w:val="false"/>
          <w:color w:val="000000"/>
          <w:sz w:val="28"/>
        </w:rPr>
        <w:t>, опубликованное 17 мая 2019 года в Эталонном контрольном банке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xml:space="preserve">
      3) от 3 августа 2020 года № 25 "О внесении изменении и дополнении в решение акима города Атырау от 26 декабря 2018 года № 29 "Об образовании избирательных участков на территории города Атырау" (зарегистрированное в Реестре государственной регистрации нормативных правовых актов за № </w:t>
      </w:r>
      <w:r>
        <w:rPr>
          <w:rFonts w:ascii="Times New Roman"/>
          <w:b w:val="false"/>
          <w:i w:val="false"/>
          <w:color w:val="000000"/>
          <w:sz w:val="28"/>
        </w:rPr>
        <w:t>4706</w:t>
      </w:r>
      <w:r>
        <w:rPr>
          <w:rFonts w:ascii="Times New Roman"/>
          <w:b w:val="false"/>
          <w:i w:val="false"/>
          <w:color w:val="000000"/>
          <w:sz w:val="28"/>
        </w:rPr>
        <w:t>, опубликованное 12 августа 2020 года в Эталонном контрольном банке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государственного учреждения "Аппарат акима города Атырау" Нсанбаева С.</w:t>
      </w:r>
    </w:p>
    <w:bookmarkEnd w:id="6"/>
    <w:bookmarkStart w:name="z11" w:id="7"/>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Атырау</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Уразбаев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города Атырау от 25 ноября 2020 года № 37</w:t>
            </w:r>
          </w:p>
        </w:tc>
      </w:tr>
    </w:tbl>
    <w:bookmarkStart w:name="z14" w:id="8"/>
    <w:p>
      <w:pPr>
        <w:spacing w:after="0"/>
        <w:ind w:left="0"/>
        <w:jc w:val="left"/>
      </w:pPr>
      <w:r>
        <w:rPr>
          <w:rFonts w:ascii="Times New Roman"/>
          <w:b/>
          <w:i w:val="false"/>
          <w:color w:val="000000"/>
        </w:rPr>
        <w:t xml:space="preserve"> Избирательные участки на территории города Атырау</w:t>
      </w:r>
    </w:p>
    <w:bookmarkEnd w:id="8"/>
    <w:p>
      <w:pPr>
        <w:spacing w:after="0"/>
        <w:ind w:left="0"/>
        <w:jc w:val="both"/>
      </w:pPr>
      <w:r>
        <w:rPr>
          <w:rFonts w:ascii="Times New Roman"/>
          <w:b w:val="false"/>
          <w:i w:val="false"/>
          <w:color w:val="ff0000"/>
          <w:sz w:val="28"/>
        </w:rPr>
        <w:t xml:space="preserve">
      Сноска. Приложение 1 - в редакции решений акима города Атырау Атырауской области от 29.12.2022 № </w:t>
      </w:r>
      <w:r>
        <w:rPr>
          <w:rFonts w:ascii="Times New Roman"/>
          <w:b w:val="false"/>
          <w:i w:val="false"/>
          <w:color w:val="ff0000"/>
          <w:sz w:val="28"/>
        </w:rPr>
        <w:t>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решениями акима города Атырау Атырауской области от 09.07.2024 № </w:t>
      </w:r>
      <w:r>
        <w:rPr>
          <w:rFonts w:ascii="Times New Roman"/>
          <w:b w:val="false"/>
          <w:i w:val="false"/>
          <w:color w:val="ff0000"/>
          <w:sz w:val="28"/>
        </w:rPr>
        <w:t>27</w:t>
      </w:r>
      <w:r>
        <w:rPr>
          <w:rFonts w:ascii="Times New Roman"/>
          <w:b w:val="false"/>
          <w:i w:val="false"/>
          <w:color w:val="ff0000"/>
          <w:sz w:val="28"/>
        </w:rPr>
        <w:t xml:space="preserve"> (вводится в действие со дня первого официального опубликования); от 24.01.2025 № </w:t>
      </w:r>
      <w:r>
        <w:rPr>
          <w:rFonts w:ascii="Times New Roman"/>
          <w:b w:val="false"/>
          <w:i w:val="false"/>
          <w:color w:val="ff0000"/>
          <w:sz w:val="28"/>
        </w:rPr>
        <w:t>206</w:t>
      </w:r>
      <w:r>
        <w:rPr>
          <w:rFonts w:ascii="Times New Roman"/>
          <w:b w:val="false"/>
          <w:i w:val="false"/>
          <w:color w:val="ff0000"/>
          <w:sz w:val="28"/>
        </w:rPr>
        <w:t xml:space="preserve"> (вводится в действие со дня первого официального опубликования) ; от 11.04.2025 № </w:t>
      </w:r>
      <w:r>
        <w:rPr>
          <w:rFonts w:ascii="Times New Roman"/>
          <w:b w:val="false"/>
          <w:i w:val="false"/>
          <w:color w:val="ff0000"/>
          <w:sz w:val="28"/>
        </w:rPr>
        <w:t>220</w:t>
      </w:r>
      <w:r>
        <w:rPr>
          <w:rFonts w:ascii="Times New Roman"/>
          <w:b w:val="false"/>
          <w:i w:val="false"/>
          <w:color w:val="ff0000"/>
          <w:sz w:val="28"/>
        </w:rPr>
        <w:t xml:space="preserve"> (вводится в действие со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избирательного</w:t>
            </w:r>
          </w:p>
          <w:p>
            <w:pPr>
              <w:spacing w:after="20"/>
              <w:ind w:left="20"/>
              <w:jc w:val="both"/>
            </w:pPr>
            <w:r>
              <w:rPr>
                <w:rFonts w:ascii="Times New Roman"/>
                <w:b w:val="false"/>
                <w:i w:val="false"/>
                <w:color w:val="000000"/>
                <w:sz w:val="20"/>
              </w:rPr>
              <w:t>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 избирательного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избирательных участков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Мұқағали Мақатаев, строение 61, здание коммунального государственного учреждения "Средняя общеобразовательная школа №4 имени Ю.А.Гагарина"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улица Сарайшық, дома № 1, 2, 3, 4, 5, 6, 7, 8, 9, 10, 11, 12, 13, 14, 15, 16, 17, 18, 19, 20, 21, 22, 23, 24, 25, 26, 27, 28, 29, 30, 31, 32, 33, 34, 35, 36, 37, 38, 39, 40, 41, 42, 43, 44, 45, 46, 47, 48, 49, 50, 51, 52, 53, 54, 55, 56, 57, 58, 59, 60;</w:t>
            </w:r>
          </w:p>
          <w:bookmarkEnd w:id="9"/>
          <w:p>
            <w:pPr>
              <w:spacing w:after="20"/>
              <w:ind w:left="20"/>
              <w:jc w:val="both"/>
            </w:pPr>
            <w:r>
              <w:rPr>
                <w:rFonts w:ascii="Times New Roman"/>
                <w:b w:val="false"/>
                <w:i w:val="false"/>
                <w:color w:val="000000"/>
                <w:sz w:val="20"/>
              </w:rPr>
              <w:t>
улица Т.Білялов, дома № 1, 1а, 1в, 1д, 1ж, 1е, 1е/1, 2, 2а, 2б, 2г, 3, 4, 4а, 5, 5а, 5б/1, 6, 7, 7а, 7в, 8, 8а, 9, 10, 11, 12, 13, 14, 15, 16, 17, 18, 19, 20, 21, 22, 23, 24, 25, 26, 27, 28, 29, 30, 31, 32, 33, 34, 35, 36, 37, 38, 39, 40, 41, 42, 43, 44, 45, 46, 47, 48, 49, 50, 51, 52, 53, 54, 55, 56, 57, 58, 59, 60, 61;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Б.Нысанбаев, № 1, 2, 3, 4, 5, 6, 7, 8, 9, 10, 11, 12, 13, 14, 15, 16, 17, 18, 19, 20, 21, 22, 23, 24, 25, 26, 27, 28, 30, 32, 34, 36;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улицаҰзынарал, дома № 1, 2, 3, 4, 5, 6, 7, 8, 9, 10, 11, 12, 13, 14, 15, 16, 17, 18, 19, 20, 21, 22, 23, 24, 25, 26, 27, 28, 29, 30, 31, 32, 33, 34, 35, 36, 37, 38, 39, 40, 41, 42, 43, 44, 45, 46, 47, 48, 49, 50, 51;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Есет би Қараұлы, дома № 1, 2, 3, 4, 5, 6, 7, 8, 9, 10, 11, 12, 13, 14, 15, 16, 17, 18, 19, 20, 21;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Ә.Молдағұлова, дома № 1, 1а, 1б, 1в, 1д, 1ж, 1е, 2, 3, 4, 5, 6, 7, 8, 9, 10, 11, 12, 13, 14, 15, 16, 17, 18, 19, 20, 21, 22, 23, 24, 24а, 25, 26, 27, 28, 28а, 29, 30, 31, 32, 33, 34, 35, 36, 37, 38, 39, 40, 41, 42, 43, 44, 45, 46, 47, 48, 49, 50, 51, 52, 53, 54, 55, 56, 57, 58, 59, 60, 61, 62, 63, 64, 65, 66, 67, 68, 69, 70, 71, 73, 75, 77, 79, 81;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Н.Гоголь, дома № 1, 2, 3, 4, 5, 6, 7, 8, 9, 10, 11, 12, 13, 14, 15, 16, 17,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Алпамыс батыр, дома № 1, 2, 3, 4, 5, 6, 7, 8, 9, 10, 11, 12, 13, 14, 15, 16, 17, 18, 19, 20, 21, 22, 23, 24, 25, 26, 27, 28, 29, 30,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Ж.Нәжімеденов, дома № 1, 2, 3, 3б, 4, 4б 5, 5б, 6, 6б, 7, 7б, 8, 8б, 9, 10, 11, 12, 13, 14, 14а, 15, 16, 17, 18, 19, 20, 21, 22, 23, 24, 25, 26, 27, 28, 29, 30, 31, 32, 33, 34, 35, 36, 37, 38, 39, 40, 41, 42, 43, 44, 45, 46, 47, 48, 49, 50, 51, 52, 53, 54, 55, 56, 57, 58, 59, 60, 61, 62, 63, 64, 65, 66, 67, 68, 69, 70, 71, 72, 72а, 73, 75, 77, 79, 81;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Адырыс, дома № 1, 2, 3, 4, 5, 6, 7, 8, 9, 10, 11, 12, 13, 14, 15, 16, 17, 18, 19, 20, 21, 22, 23, 24, 25, 26, 27, 28, 29, 30,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А.Пушкин, дома № 1, 2, 3, 4, 5, 6, 7, 8, 9, 10, 11, 12, 13, 14, 15, 16, 17, 18, 19, 20, 21, 22, 23, 24, 25, 26, 27, 28, 29, 30, 31, 32, 33, 35, 37, 39, 41;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М.Мақатаев, дома № 1, 3, 5, 7, 9, 11, 13, 15, 17, 19, 21, 23, 25, 27, 29, 31, 33, 35, 37, 39, 41, 43, 45, 47, 49, 51, 53, 55, 57, 59;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Керей хан, дома № 1, 2, 3, 4, 5, 6, 7, 8, 9, 10, 11, 12, 13, 14, 15, 16, 17, 18, 19, 20, 21;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Құлагер, дома №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Ж.Нәжімеденов, дома № 1, 2, 3, 4, 5, 6, 7, 8, 9, 10, 11, 12, 13, 14, 15, 16, 17, 18, 19, 20, 21, 22, 23, 24, 25, 26, 27, 28, 29, 30, 31, 32, 33, 34;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Бурабай, дома № 1, 2, 3, 4, 5, 6, 7, 8, 9, 10, 11, 12, 13, 14, 15, 16, 17, 18, 19;</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Келешек, дома № 1, 2, 3, 4, 5, 6, 7, 8, 9, 10, 11, 12, 13, 14;</w:t>
            </w:r>
          </w:p>
          <w:p>
            <w:pPr>
              <w:spacing w:after="20"/>
              <w:ind w:left="20"/>
              <w:jc w:val="both"/>
            </w:pPr>
            <w:r>
              <w:rPr>
                <w:rFonts w:ascii="Times New Roman"/>
                <w:b w:val="false"/>
                <w:i w:val="false"/>
                <w:color w:val="000000"/>
                <w:sz w:val="20"/>
              </w:rPr>
              <w:t>
улица Станция, дома № 1, 2, 3, 4, 5, 6, 7, 8, 9, 10, 11, 12, 13, 14, 15, 16, 17, 18, 19, 20,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Өтепқали Исатаев, строение 42А, здание коммунального государственного учреждения "Средняя общеобразовательная школа №2 имени Жумекена Нажимеденова"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0"/>
          <w:p>
            <w:pPr>
              <w:spacing w:after="20"/>
              <w:ind w:left="20"/>
              <w:jc w:val="both"/>
            </w:pPr>
            <w:r>
              <w:rPr>
                <w:rFonts w:ascii="Times New Roman"/>
                <w:b w:val="false"/>
                <w:i w:val="false"/>
                <w:color w:val="000000"/>
                <w:sz w:val="20"/>
              </w:rPr>
              <w:t>
улица М.Мақатаев, дома № 20, 22, 24, 26, 28, 30, 32, 34, 36, 38, 40, 42, 44, 46, 48, 50, 52;</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улица Қ.Бекқалиев, дома № 19, 20, 21, 22, 23, 24, 25, 26, 27, 28, 29, 30, 31, 32, 33, 34, 35, 36, 37, 38, 39, 40, 41, 42, 43, 44, 45, 46, 47, 48, 49, 50, 51, 52, 53, 54, 55, 56, 57, 58, 59, 60, 61, 63, 65, 67 дома;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Құспан Молла, дома № 16, 18, 20, 22, 23, 24, 25, 26, 27, 28, 29, 30, 31, 32, 33, 34, 35, 36, 37, 38, 39, 40, 41, 42, 43, 44, 45, 46, 47, 48, 49, 50, 51, 52, 53, 54, 55, 56, 57, 58, 59, 60, 61, 62, 63, 64, 65, 67, 69, 71, 73, 75, 77, 79, 81;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Х.Нәубетов, дома № 21, 22, 23, 24, 25, 26, 27, 28, 29, 30, 31, 32, 33, 34, 35, 36, 37, 38, 39, 40, 41, 42, 43, 44, 45, 46, 47, 48, 49, 50, 51, 52, 53, 54, 55, 56, 57, 58, 59, 60, 61, 62, 63, 64, 65, 66, 67, 68, 69, 70, 71, 72, 73, 74;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Мерей, дома № 1, 2, 3, 4, 5, 6, 7, 8, 9, 10, 11, 12, 13, 14, 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Ғ.Құрманғалиев, дома № 1, 3, 5, 7, 9, 10, 11, 12, 13, 14, 15, 16, 17, 18, 19, 20, 21, 22, 23, 24, 25, 26, 27, 28, 29, 30, 31, 32, 33, 34, 35, 36, 37, 38, 39, 40, 41, 42, 43, 45, 47, 49, 51, 53, 55, 57, 59, 61, 63, 65, 67, 69, 71, 73;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А.Афанасьев, дома № 42, 44, 46, 48, 50, 52, 53, 54, 55, 56, 57, 58, 59, 60, 61, 62, 63, 64, 65, 66, 67, 68, 69, 70, 71, 72, 73, 74, 75, 76, 77, 78, 79, 81, 83, 85, 87, 89, 91, 93, 95, 97;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Е.Досымов, дома № 40, 42, 44, 46, 48, 50, 52, 53, 54, 55, 56, 57, 58, 59, 60, 61, 62, 63, 64, 65, 66, 67, 68, 69, 70, 71, 72, 73, 74, 75, 76, 77, 78, 79, 81, 83, 85, 87, 89, 91, 93, 95, 97, 99;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Б.Нысанбаев, дома № 29, 31, 33, 35, 37, 38, 39, 40, 41, 42, 43, 44, 45, 46, 47, 48, 49, 50, 51, 52, 53, 54, 55, 56, 57, 58, 59, 60, 61, 62, 63, 64, 65, 66, 67, 68, 69, 70, 71, 72, 73, 74, 75, 76, 78, 80, 82;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Ә.Молдағұлова, дома № 83, 85, 87, 89, 91, 93, 95, 97, 99, 101, 103, 105, 107, 109, 111, 113, 115, 117, 119, 121, 123, 125,127, 129, 131, 133, 135, 137, 139, 141, 143;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Бәйдібек би,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А.Байтұрсынов, дома № 1, 2, 3, 4, 5, 6, 7, 8, 9, 10, 11, 12, 13, 14, 15, 15а, 16, 18, 20, 22, 24, 26 дома;</w:t>
            </w:r>
          </w:p>
          <w:p>
            <w:pPr>
              <w:spacing w:after="20"/>
              <w:ind w:left="20"/>
              <w:jc w:val="both"/>
            </w:pPr>
            <w:r>
              <w:rPr>
                <w:rFonts w:ascii="Times New Roman"/>
                <w:b w:val="false"/>
                <w:i w:val="false"/>
                <w:color w:val="000000"/>
                <w:sz w:val="20"/>
              </w:rPr>
              <w:t>
проспект И.Тайманов, дома № 2, 4, 6, 8, 10, 12, 12а.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Исатай, строение 1А, здание товарищества с ограниченной ответственностью "Спецавтобаза"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1"/>
          <w:p>
            <w:pPr>
              <w:spacing w:after="20"/>
              <w:ind w:left="20"/>
              <w:jc w:val="both"/>
            </w:pPr>
            <w:r>
              <w:rPr>
                <w:rFonts w:ascii="Times New Roman"/>
                <w:b w:val="false"/>
                <w:i w:val="false"/>
                <w:color w:val="000000"/>
                <w:sz w:val="20"/>
              </w:rPr>
              <w:t>
улица Е.Досымов, дома № 82, 84, 86, 88, 90, 92, 94, 96, 98, 100, 101, 102, 103, 104, 105, 106, 107, 108, 109, 110, 111, 112, 113, 114, 115, 116, 117, 118, 119, 120, 121, 122, 123, 124, 125, 126, 127, 128, 129, 130, 131, 132, 133, 134, 135, 136, 137, 138, 139, 140, 141, 142, 143, 144, 145, 146, 147, 148, 149, 150, 151, 152, 153, 154, 155, 156, 157, 158, 159, 161, 163, 165, 167, 169, 171, 173, 175, 177, 179;</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улица А.Афанасьев, дома № 80, 82, 84, 86, 88, 90, 92, 94, 96, 98, 99, 99а, 100, 101, 102, 103, 104, 105, 106, 107, 108, 109, 110, 111, 112, 113, 114, 115, 116, 117, 118, 119, 120, 121, 122, 123, 124, 125, 126, 127, 128, 129, 130, 131, 132, 133, 134,135,136,137, 138, 139, 140, 141, 142, 143, 144, 145, 146, 147, 148, 149, 150, 151, 152, 153, 154, 155, 156, 157, 158, 159, 160;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Ғ.Құрманғалиев, дома № 46, 48, 50, 52, 54, 56, 58, 60, 62, 64, 66, 68, 70, 72, 74, 75, 76, 77, 78, 79, 80, 81, 82, 83, 84, 85, 86, 87, 88, 89, 90, 91, 92, 93, 94, 95, 96, 97, 98, 99, 100, 101, 102, 103, 104, 105, 106, 107, 108, 109, 110, 111, 113, 115, 117, 119, 121, 123, 125, 127, 129;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Х.Нәубетов, дома № 77а, 78, 79, 80, 81, 82, 83, 84, 85, 86, 87, 88, 89, 90, 91, 92, 93, 94, 95, 96, 97, 98, 99, 100, 101, 102, 103, 104, 105, 106, 107, 108, 109, 110, 111, 112, 113, 114, 115, 116, 117, 118, 119, 120, 121, 122, 124;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Д.Сүйесінов, дома № 1, 1/1, 1а/1, 2, 2/2, 2а, 2б, 2в, 2г, 2ж, 2е, 3, 3а/1, 3г, 3д, 3е , 4, 5, 6, 7, 8, 9, 10, 11, 12, 13, 14, 15, 16, 17, 18, 19, 20, 21, 22, 23;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Ө.Исатаев, дома № 1, 2, 3, 4, 5, 6, 7, 8, 9, 10, 11, 12, 13, 14, 15, 16, 17, 18, 19, 21;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И.Тайманов, дома № 7, 9, 11;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переулок Х.Нәубетов, дома № 1, 1б, 11д, 76, 78, 80, 84, 86, 88, 90, 92/2, 96; </w:t>
            </w:r>
          </w:p>
          <w:p>
            <w:pPr>
              <w:spacing w:after="20"/>
              <w:ind w:left="20"/>
              <w:jc w:val="both"/>
            </w:pPr>
            <w:r>
              <w:rPr>
                <w:rFonts w:ascii="Times New Roman"/>
                <w:b w:val="false"/>
                <w:i w:val="false"/>
                <w:color w:val="000000"/>
                <w:sz w:val="20"/>
              </w:rPr>
              <w:t>
микрорайон "Ата мұра".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Владимира Худина, дом 6, здание коммунального государственного казенного предприятия "Методический центр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Сұлтан Бейбарыс, дома № 70, 72, 74, 76, 78, 80, 82, 84, 86, 88, 90, 92, 94, 96, 98, 100, 102, 104, 106, 108, 110, 112, 114, 116, 118, 120, 122, 124, 126, 128, 130, 132, 134, 136, 138, 140, 142, 144, 146, 148, 150, 152, 154, 156, 158, 160, 162;</w:t>
            </w:r>
          </w:p>
          <w:p>
            <w:pPr>
              <w:spacing w:after="20"/>
              <w:ind w:left="20"/>
              <w:jc w:val="both"/>
            </w:pPr>
            <w:r>
              <w:rPr>
                <w:rFonts w:ascii="Times New Roman"/>
                <w:b w:val="false"/>
                <w:i w:val="false"/>
                <w:color w:val="000000"/>
                <w:sz w:val="20"/>
              </w:rPr>
              <w:t>
проезд Н.Өтегенов,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p>
            <w:pPr>
              <w:spacing w:after="20"/>
              <w:ind w:left="20"/>
              <w:jc w:val="both"/>
            </w:pPr>
            <w:r>
              <w:rPr>
                <w:rFonts w:ascii="Times New Roman"/>
                <w:b w:val="false"/>
                <w:i w:val="false"/>
                <w:color w:val="000000"/>
                <w:sz w:val="20"/>
              </w:rPr>
              <w:t>
улица Мырзағали Қазырет, дома № 52, 54, 56, 58, 60, 62, 64, 66, 68, 70, 72, 74, 76, 78, 80, 82, 83, 84, 85, 86, 87, 88, 89, 90, 91, 92, 93, 94, 95, 96, 97, 98, 99, 100, 101, 102, 103, 104, 105, 107, 109, 111, 113, 115, 117, 119, 121, 123, 125, 127, 129, 131, 133, 135, 137, 139, 141, 143, 145, 147, 149, 151, 153, 155, 157, 159, 161, 163, 165, 167, 169, 171, 171б;</w:t>
            </w:r>
          </w:p>
          <w:p>
            <w:pPr>
              <w:spacing w:after="20"/>
              <w:ind w:left="20"/>
              <w:jc w:val="both"/>
            </w:pPr>
            <w:r>
              <w:rPr>
                <w:rFonts w:ascii="Times New Roman"/>
                <w:b w:val="false"/>
                <w:i w:val="false"/>
                <w:color w:val="000000"/>
                <w:sz w:val="20"/>
              </w:rPr>
              <w:t>
проезд Т.Айбергенова, дома № 1, 2, 3, 4, 5, 6, 7, 8, 9, 10, 11, 12, 13, 14, 15, 16, 17, 18, 19, 20, 21, 22, 23, 24, 25, 26, 27, 28, 29, 30, 31, 32, 33, 34;</w:t>
            </w:r>
          </w:p>
          <w:p>
            <w:pPr>
              <w:spacing w:after="20"/>
              <w:ind w:left="20"/>
              <w:jc w:val="both"/>
            </w:pPr>
            <w:r>
              <w:rPr>
                <w:rFonts w:ascii="Times New Roman"/>
                <w:b w:val="false"/>
                <w:i w:val="false"/>
                <w:color w:val="000000"/>
                <w:sz w:val="20"/>
              </w:rPr>
              <w:t>
проезд А.Затаевич, дома № 1, 2, 3, 4, 5, 6, 7, 8, 9, 10, 11, 12, 13, 14, 15, 16, 17, 18, 19, 20, 21, 22, 23, 24, 25, 26, 27, 28, 29, 30, 31;</w:t>
            </w:r>
          </w:p>
          <w:p>
            <w:pPr>
              <w:spacing w:after="20"/>
              <w:ind w:left="20"/>
              <w:jc w:val="both"/>
            </w:pPr>
            <w:r>
              <w:rPr>
                <w:rFonts w:ascii="Times New Roman"/>
                <w:b w:val="false"/>
                <w:i w:val="false"/>
                <w:color w:val="000000"/>
                <w:sz w:val="20"/>
              </w:rPr>
              <w:t>
проезд Қазанғап, дома № 1, 2, 3, 4, 5, 6, 7, 8, 9, 10, 11, 12, 13, 14, 15, 16, 17, 18, 19, 20, 21, 22, 23, 24, 25;</w:t>
            </w:r>
          </w:p>
          <w:p>
            <w:pPr>
              <w:spacing w:after="20"/>
              <w:ind w:left="20"/>
              <w:jc w:val="both"/>
            </w:pPr>
            <w:r>
              <w:rPr>
                <w:rFonts w:ascii="Times New Roman"/>
                <w:b w:val="false"/>
                <w:i w:val="false"/>
                <w:color w:val="000000"/>
                <w:sz w:val="20"/>
              </w:rPr>
              <w:t>
проезд Ағатай батыр, дома № 1, 2, 3, 4, 5, 6, 7, 8, 9, 10, 11, 12, 13, 14, 15, 16, 17, 18, 19, 20, 21, 22, 23;</w:t>
            </w:r>
          </w:p>
          <w:p>
            <w:pPr>
              <w:spacing w:after="20"/>
              <w:ind w:left="20"/>
              <w:jc w:val="both"/>
            </w:pPr>
            <w:r>
              <w:rPr>
                <w:rFonts w:ascii="Times New Roman"/>
                <w:b w:val="false"/>
                <w:i w:val="false"/>
                <w:color w:val="000000"/>
                <w:sz w:val="20"/>
              </w:rPr>
              <w:t>
проезд Д.Нұрпейісова, дома № 1, 2, 3, 4, 5, 6, 7, 8, 9, 10, 11, 12, 13, 14, 15, 16, 17, 18, 19, 20;</w:t>
            </w:r>
          </w:p>
          <w:p>
            <w:pPr>
              <w:spacing w:after="20"/>
              <w:ind w:left="20"/>
              <w:jc w:val="both"/>
            </w:pPr>
            <w:r>
              <w:rPr>
                <w:rFonts w:ascii="Times New Roman"/>
                <w:b w:val="false"/>
                <w:i w:val="false"/>
                <w:color w:val="000000"/>
                <w:sz w:val="20"/>
              </w:rPr>
              <w:t>
проезд Тастақ, дома № 1, 2, 3, 4, 5, 6, 7, 8, 9, 10, 11, 12, 13, 14, 15, 16, 17;</w:t>
            </w:r>
          </w:p>
          <w:p>
            <w:pPr>
              <w:spacing w:after="20"/>
              <w:ind w:left="20"/>
              <w:jc w:val="both"/>
            </w:pPr>
            <w:r>
              <w:rPr>
                <w:rFonts w:ascii="Times New Roman"/>
                <w:b w:val="false"/>
                <w:i w:val="false"/>
                <w:color w:val="000000"/>
                <w:sz w:val="20"/>
              </w:rPr>
              <w:t>
проезд Қ.Қайсенов, дома № 1, 2, 3, 4, 5, 6, 7, 8, 9, 10, 11, 12, 13, 14, 15, 16, 17, 18, 19, 20, 21, 22, 23, 24, 25, 26, 27, 28, 29, 30, 31, 32, 33, 34, 35, 36, 37, 38, 39, 40, 41;</w:t>
            </w:r>
          </w:p>
          <w:p>
            <w:pPr>
              <w:spacing w:after="20"/>
              <w:ind w:left="20"/>
              <w:jc w:val="both"/>
            </w:pPr>
            <w:r>
              <w:rPr>
                <w:rFonts w:ascii="Times New Roman"/>
                <w:b w:val="false"/>
                <w:i w:val="false"/>
                <w:color w:val="000000"/>
                <w:sz w:val="20"/>
              </w:rPr>
              <w:t>
улица Ж.Елеуісов, дома № 24, 26, 28, 30, 31, 32, 33, 34, 35, 36, 37, 38, 39, 40, 41, 42, 43, 44, 45, 46, 47, 48, 49, 50, 51, 52, 53, 54, 55, 56, 57, 58, 59, 60, 61, 62, 63, 64, 65, 66, 67, 68, 69, 70, 71, 72, 73, 74, 75, 76, 77, 78, 79, 80, 81, 82, 83, 84, 85, 86, 87, 88, 89, 90, 91, 92, 93, 94, 95, 96, 97, 98, 99, 100, 101, 102, 103, 104, 105, 107, 109;</w:t>
            </w:r>
          </w:p>
          <w:p>
            <w:pPr>
              <w:spacing w:after="20"/>
              <w:ind w:left="20"/>
              <w:jc w:val="both"/>
            </w:pPr>
            <w:r>
              <w:rPr>
                <w:rFonts w:ascii="Times New Roman"/>
                <w:b w:val="false"/>
                <w:i w:val="false"/>
                <w:color w:val="000000"/>
                <w:sz w:val="20"/>
              </w:rPr>
              <w:t>
улица Х.Досмұхамедов, дома № 77, 79, 81, 83, 85, 87, 89, 91, 93, 95, 97, 99, 101, 103, 105, 107, 109, 111, 113, 115, 117, 119, 121, 123, 125, 127, 129, 131, 133, 135, 137, 139, 141, 143;</w:t>
            </w:r>
          </w:p>
          <w:p>
            <w:pPr>
              <w:spacing w:after="20"/>
              <w:ind w:left="20"/>
              <w:jc w:val="both"/>
            </w:pPr>
            <w:r>
              <w:rPr>
                <w:rFonts w:ascii="Times New Roman"/>
                <w:b w:val="false"/>
                <w:i w:val="false"/>
                <w:color w:val="000000"/>
                <w:sz w:val="20"/>
              </w:rPr>
              <w:t>
улица Попова, дома № 33, 34, 35, 36, 37, 38, 39, 40, 41, 42, 43, 44, 45, 46, 47, 48, 49, 50, 51, 52, 53, 54, 55, 56, 57, 58, 59, 60, 61;</w:t>
            </w:r>
          </w:p>
          <w:p>
            <w:pPr>
              <w:spacing w:after="20"/>
              <w:ind w:left="20"/>
              <w:jc w:val="both"/>
            </w:pPr>
            <w:r>
              <w:rPr>
                <w:rFonts w:ascii="Times New Roman"/>
                <w:b w:val="false"/>
                <w:i w:val="false"/>
                <w:color w:val="000000"/>
                <w:sz w:val="20"/>
              </w:rPr>
              <w:t>
улица Ы.Алтынсарина, дома № 3, 4, 5, 6, 7, 8, 9, 10, 11, 12, 13, 14, 15, 16, 17, 18, 19, 20, 21, 22, 23, 24, 25, 26, 27, 28, 29, 30, 31, 32, 33, 34, 35, 36, 37;</w:t>
            </w:r>
          </w:p>
          <w:p>
            <w:pPr>
              <w:spacing w:after="20"/>
              <w:ind w:left="20"/>
              <w:jc w:val="both"/>
            </w:pPr>
            <w:r>
              <w:rPr>
                <w:rFonts w:ascii="Times New Roman"/>
                <w:b w:val="false"/>
                <w:i w:val="false"/>
                <w:color w:val="000000"/>
                <w:sz w:val="20"/>
              </w:rPr>
              <w:t>
улица Ө.Исатаев, дома № 22, 24, 25, 26, 27, 28, 29, 30, 31, 32, 33, 34, 35, 37, 39, 41;</w:t>
            </w:r>
          </w:p>
          <w:p>
            <w:pPr>
              <w:spacing w:after="20"/>
              <w:ind w:left="20"/>
              <w:jc w:val="both"/>
            </w:pPr>
            <w:r>
              <w:rPr>
                <w:rFonts w:ascii="Times New Roman"/>
                <w:b w:val="false"/>
                <w:i w:val="false"/>
                <w:color w:val="000000"/>
                <w:sz w:val="20"/>
              </w:rPr>
              <w:t>
улица Т.Бигельдинова, дома № 1, 3, 5а, 5/3, 7, 24, 26, 28, 33б, 34, 36, 37, 38, 39, 42, 44, 46, 48, 50, 52, 54, 56, 58, 60, 62, 64, 68;</w:t>
            </w:r>
          </w:p>
          <w:p>
            <w:pPr>
              <w:spacing w:after="20"/>
              <w:ind w:left="20"/>
              <w:jc w:val="both"/>
            </w:pPr>
            <w:r>
              <w:rPr>
                <w:rFonts w:ascii="Times New Roman"/>
                <w:b w:val="false"/>
                <w:i w:val="false"/>
                <w:color w:val="000000"/>
                <w:sz w:val="20"/>
              </w:rPr>
              <w:t>
улица Құрманғазы, дома № 58в, 59, 60, 61, 62, 63, 64, 65, 66, 67, 68, 69, 70, 71, 72, 73, 74, 75, 76, 77, 78;</w:t>
            </w:r>
          </w:p>
          <w:p>
            <w:pPr>
              <w:spacing w:after="20"/>
              <w:ind w:left="20"/>
              <w:jc w:val="both"/>
            </w:pPr>
            <w:r>
              <w:rPr>
                <w:rFonts w:ascii="Times New Roman"/>
                <w:b w:val="false"/>
                <w:i w:val="false"/>
                <w:color w:val="000000"/>
                <w:sz w:val="20"/>
              </w:rPr>
              <w:t>
проспект И.Тайманова, дома № 21, 23, 25, 27, 29, 31, 33, 35, 37, 39, 41, 43;</w:t>
            </w:r>
          </w:p>
          <w:p>
            <w:pPr>
              <w:spacing w:after="20"/>
              <w:ind w:left="20"/>
              <w:jc w:val="both"/>
            </w:pPr>
            <w:r>
              <w:rPr>
                <w:rFonts w:ascii="Times New Roman"/>
                <w:b w:val="false"/>
                <w:i w:val="false"/>
                <w:color w:val="000000"/>
                <w:sz w:val="20"/>
              </w:rPr>
              <w:t>
улица М.Тоқатов, дома № 2а, 52, 54а, 54б.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Қабдырахман Ерниязов, строение 2, здание коммунального государственного учреждения "Средняя общеобразовательная школа №5 имени Г.Мусрепова"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2"/>
          <w:p>
            <w:pPr>
              <w:spacing w:after="20"/>
              <w:ind w:left="20"/>
              <w:jc w:val="both"/>
            </w:pPr>
            <w:r>
              <w:rPr>
                <w:rFonts w:ascii="Times New Roman"/>
                <w:b w:val="false"/>
                <w:i w:val="false"/>
                <w:color w:val="000000"/>
                <w:sz w:val="20"/>
              </w:rPr>
              <w:t>
улица Ө.Әлжанов, дома № 1, 2, 3, 4, 5, 6, 7, 8, 9, 10, 11, 12, 13, 14, 15, 16, 17, 18, 19, 20, 21, 22, 23, 24, 25, 26, 27, 28, 29;</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улица М.Төлебаев, дома № 1, 2, 3, 4, 5, 6, 7, 8, 9, 10, 11, 12, 13, 14, 15, 16, 17, 18, 19, 20, 21, 22, 23, 24, 25, 26, 27, 28, 29, 30, 31, 32, 33, 34, 35, 36, 37, 38;</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И.Қамешев, дома № 1, 2, 3, 4, 5, 6, 7, 8, 9, 10, 11, 12, 13, 14, 15, 16, 17, 18, 19, 20, 21, 22, 23, 24, 25, 26, 27, 28, 29;</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Байланысшылар, дома № 2/2, 3, 4, 5, 6, 7, 8, 9, 10, 11, 12, 13, 14, 15, 16, 17, 18, 19, 20, 21а;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В.Худин, дома № 1, 2, 3, 4, 5, 6, 7, 8, 9, 10, 11, 12, 13, 14, 15, 16, 17, 18, 19, 20, 21, 22, 23, 24, 25, 26, 27, 28,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Ю.Гагарин, дома № 116, 118, 120, 122, 124, 126, 128, 130;</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Ащысай, дома №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Автобаза, дома № 1, 2, 3, 4, 5, 6, 7, 8, 9, 10, 11,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Қ.Ерниязов, дома № 13/1, 13/2, 13/3;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Б.Жарбосынов, дома № 82, 84, 86, 88, 90, 91, 92, 93, 94, 95, 96, 97, 98, 99, 100, 101, 102, 103, 104, 105, 106, 108, 108/1, 108/2, 109, 111, 113, 115, 117, 119, 121, 123, 125, 127;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Б.Соқпақбаев, дома № 1, 2, 3, 4, 5, 6, 7, 8, 9, 10, 11, 12, 13, 14, 15, 16, 17, 18, 19, 20, 21, 22, 23, 24, 25, 26, 27, 28, 29, 30,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Х.Досмұхамедов, дома № 94/1, 96, 98, 100, 102, 104, 106, 108, 110;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Құрманғазы, дома № 2/1, 2/2, 4/1, 4/2, 4/3, 6, 6/2, 9/1, 10а, 12/1, 14а, 14б, 32а, 34, 36, 40а, 50, 54а;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М.Дүйсенғалиев, дома № 1, 2, 3, 4, 5, 6, 7, 8, 9, 10, 11, 12, 13, 14, 15, 16, 17, 18, 19, 20, 21, 22, 23, 24, 25, 26;</w:t>
            </w:r>
          </w:p>
          <w:p>
            <w:pPr>
              <w:spacing w:after="20"/>
              <w:ind w:left="20"/>
              <w:jc w:val="both"/>
            </w:pPr>
            <w:r>
              <w:rPr>
                <w:rFonts w:ascii="Times New Roman"/>
                <w:b w:val="false"/>
                <w:i w:val="false"/>
                <w:color w:val="000000"/>
                <w:sz w:val="20"/>
              </w:rPr>
              <w:t>
улица Т.Бигельдинов, дома № 1, 2, 2/1, 2/2, 3, 3/1, 3/2, 3а, 4, 4/1, 4/2, 5, 5/1, 5/2, 6, 8, 8/1, 10, 11, 15/1, 15/2, 29,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Х.Досмұхамедов, строение 4, здание Атырауского производственного филиала акционерного общества "КазТрансГаз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Ә.Сәрсенбаев, дома № 40, 42, 44, 46, 48, 50, 51, 52, 53, 54, 55, 57, 58, 59, 61, 65, 67, 69, 71;</w:t>
            </w:r>
          </w:p>
          <w:p>
            <w:pPr>
              <w:spacing w:after="20"/>
              <w:ind w:left="20"/>
              <w:jc w:val="both"/>
            </w:pPr>
            <w:r>
              <w:rPr>
                <w:rFonts w:ascii="Times New Roman"/>
                <w:b w:val="false"/>
                <w:i w:val="false"/>
                <w:color w:val="000000"/>
                <w:sz w:val="20"/>
              </w:rPr>
              <w:t>
улица Әйтеке би, дома № 1, 2, 3, 5, 7, 15, 19, 20, 23, 25, 27, 28, 28а, 29, 30, 30а, 31, 32, 33, 33/1, 33/5, 34, 35, 37, 38, 38а, 39, 40, 40а, 42, 47;</w:t>
            </w:r>
          </w:p>
          <w:p>
            <w:pPr>
              <w:spacing w:after="20"/>
              <w:ind w:left="20"/>
              <w:jc w:val="both"/>
            </w:pPr>
            <w:r>
              <w:rPr>
                <w:rFonts w:ascii="Times New Roman"/>
                <w:b w:val="false"/>
                <w:i w:val="false"/>
                <w:color w:val="000000"/>
                <w:sz w:val="20"/>
              </w:rPr>
              <w:t>
улица А.Пушкина, дома № 77, 79, 83, 85, 87, 88, 89, 90, 93, 94, 95, 96, 97, 98, 99, 101, 102, 103, 105, 108, 109, 110, 111, 112, 113, 114, 115, 116, 117, 118, 119, 120, 122;</w:t>
            </w:r>
          </w:p>
          <w:p>
            <w:pPr>
              <w:spacing w:after="20"/>
              <w:ind w:left="20"/>
              <w:jc w:val="both"/>
            </w:pPr>
            <w:r>
              <w:rPr>
                <w:rFonts w:ascii="Times New Roman"/>
                <w:b w:val="false"/>
                <w:i w:val="false"/>
                <w:color w:val="000000"/>
                <w:sz w:val="20"/>
              </w:rPr>
              <w:t>
улица Ә.Молдағұлова, дома №130, 132, 134, 138, 140, 146, 148, 150, 152, 154, 155, 156, 157, 158, 159, 160, 161, 162, 163, 166, 167, 168, 169, 170, 171, 172, 174;</w:t>
            </w:r>
          </w:p>
          <w:p>
            <w:pPr>
              <w:spacing w:after="20"/>
              <w:ind w:left="20"/>
              <w:jc w:val="both"/>
            </w:pPr>
            <w:r>
              <w:rPr>
                <w:rFonts w:ascii="Times New Roman"/>
                <w:b w:val="false"/>
                <w:i w:val="false"/>
                <w:color w:val="000000"/>
                <w:sz w:val="20"/>
              </w:rPr>
              <w:t>
улица А.Байтұрсынов, дома № 19а, 19б, 23, 27, 29, 30, 31, 32, 34, 38;</w:t>
            </w:r>
          </w:p>
          <w:p>
            <w:pPr>
              <w:spacing w:after="20"/>
              <w:ind w:left="20"/>
              <w:jc w:val="both"/>
            </w:pPr>
            <w:r>
              <w:rPr>
                <w:rFonts w:ascii="Times New Roman"/>
                <w:b w:val="false"/>
                <w:i w:val="false"/>
                <w:color w:val="000000"/>
                <w:sz w:val="20"/>
              </w:rPr>
              <w:t>
улица Б.Нысанбаева, дома № 81, 83, 90, 91, 92, 93, 94, 95, 96, 98, 100, 101, 102, 103, 104, 105, 106, 106а;</w:t>
            </w:r>
          </w:p>
          <w:p>
            <w:pPr>
              <w:spacing w:after="20"/>
              <w:ind w:left="20"/>
              <w:jc w:val="both"/>
            </w:pPr>
            <w:r>
              <w:rPr>
                <w:rFonts w:ascii="Times New Roman"/>
                <w:b w:val="false"/>
                <w:i w:val="false"/>
                <w:color w:val="000000"/>
                <w:sz w:val="20"/>
              </w:rPr>
              <w:t>
улица Ж.Елеуісов, дома № 1, 2, 3, 4, 5, 6, 7, 8, 10, 12, 13, 14а, 15, 16, 18, 19, 20, 21, 22, 25, 27;</w:t>
            </w:r>
          </w:p>
          <w:p>
            <w:pPr>
              <w:spacing w:after="20"/>
              <w:ind w:left="20"/>
              <w:jc w:val="both"/>
            </w:pPr>
            <w:r>
              <w:rPr>
                <w:rFonts w:ascii="Times New Roman"/>
                <w:b w:val="false"/>
                <w:i w:val="false"/>
                <w:color w:val="000000"/>
                <w:sz w:val="20"/>
              </w:rPr>
              <w:t>
улица Ж.Нәжімеденов, дома № 126, 128, 130, 132, 134, 136, 142, 144, 145, 147, 148, 149, 151, 152, 153, 154, 155, 156, 157, 158, 159, 160, 161, 162, 163, 164, 165, 166, 167, 168, 169, 171, 177, 179, 181, 183, 185, 187, 191;</w:t>
            </w:r>
          </w:p>
          <w:p>
            <w:pPr>
              <w:spacing w:after="20"/>
              <w:ind w:left="20"/>
              <w:jc w:val="both"/>
            </w:pPr>
            <w:r>
              <w:rPr>
                <w:rFonts w:ascii="Times New Roman"/>
                <w:b w:val="false"/>
                <w:i w:val="false"/>
                <w:color w:val="000000"/>
                <w:sz w:val="20"/>
              </w:rPr>
              <w:t>
улица І.Жансүгіров, дома № 6, 10, 11, 12, 13, 15, 17, 19, 25, 27, 29, 31, 33;</w:t>
            </w:r>
          </w:p>
          <w:p>
            <w:pPr>
              <w:spacing w:after="20"/>
              <w:ind w:left="20"/>
              <w:jc w:val="both"/>
            </w:pPr>
            <w:r>
              <w:rPr>
                <w:rFonts w:ascii="Times New Roman"/>
                <w:b w:val="false"/>
                <w:i w:val="false"/>
                <w:color w:val="000000"/>
                <w:sz w:val="20"/>
              </w:rPr>
              <w:t>
проспект И.Тайманова, дома № 14, 18, 20;</w:t>
            </w:r>
          </w:p>
          <w:p>
            <w:pPr>
              <w:spacing w:after="20"/>
              <w:ind w:left="20"/>
              <w:jc w:val="both"/>
            </w:pPr>
            <w:r>
              <w:rPr>
                <w:rFonts w:ascii="Times New Roman"/>
                <w:b w:val="false"/>
                <w:i w:val="false"/>
                <w:color w:val="000000"/>
                <w:sz w:val="20"/>
              </w:rPr>
              <w:t>
улица Мырзағали Қазырет, дома № 1, 2, 3, 4, 5, 8, 9, 10, 11, 12, 14, 15, 16, 17, 18, 19, 20, 21, 22, 23, 25, 26, 28, 30, 32, 33, 34, 36, 41, 44, 45, 46, 47, 48, 49, 50, 51, 53, 55, 57, 59, 61а, 61б, 63, 65, 67, 69, 71, 73, 75, 77, 79, 81;</w:t>
            </w:r>
          </w:p>
          <w:p>
            <w:pPr>
              <w:spacing w:after="20"/>
              <w:ind w:left="20"/>
              <w:jc w:val="both"/>
            </w:pPr>
            <w:r>
              <w:rPr>
                <w:rFonts w:ascii="Times New Roman"/>
                <w:b w:val="false"/>
                <w:i w:val="false"/>
                <w:color w:val="000000"/>
                <w:sz w:val="20"/>
              </w:rPr>
              <w:t>
улица М.Исенова, дома № 28, 30, 32, 34, 36, 37, 38, 39, 41, 45, 46а, 47, 51, 53, 65;</w:t>
            </w:r>
          </w:p>
          <w:p>
            <w:pPr>
              <w:spacing w:after="20"/>
              <w:ind w:left="20"/>
              <w:jc w:val="both"/>
            </w:pPr>
            <w:r>
              <w:rPr>
                <w:rFonts w:ascii="Times New Roman"/>
                <w:b w:val="false"/>
                <w:i w:val="false"/>
                <w:color w:val="000000"/>
                <w:sz w:val="20"/>
              </w:rPr>
              <w:t>
улица С.Балғымбаев, дома № 24а, 28а, 30, 35, 36, 37, 39, 43, 44, 46, 49, 55, 56, 57, 61;</w:t>
            </w:r>
          </w:p>
          <w:p>
            <w:pPr>
              <w:spacing w:after="20"/>
              <w:ind w:left="20"/>
              <w:jc w:val="both"/>
            </w:pPr>
            <w:r>
              <w:rPr>
                <w:rFonts w:ascii="Times New Roman"/>
                <w:b w:val="false"/>
                <w:i w:val="false"/>
                <w:color w:val="000000"/>
                <w:sz w:val="20"/>
              </w:rPr>
              <w:t>
проспект Сұлтан Бейбарыс, дома № 4, 6, 8, 9, 10, 12, 18, 20, 24, 26, 32а, 34, 38/1, 46, 48, 50, 54, 56, 58, 58б, 60, 60а, 62, 173, 197, 205, 207, 211а, 213;</w:t>
            </w:r>
          </w:p>
          <w:p>
            <w:pPr>
              <w:spacing w:after="20"/>
              <w:ind w:left="20"/>
              <w:jc w:val="both"/>
            </w:pPr>
            <w:r>
              <w:rPr>
                <w:rFonts w:ascii="Times New Roman"/>
                <w:b w:val="false"/>
                <w:i w:val="false"/>
                <w:color w:val="000000"/>
                <w:sz w:val="20"/>
              </w:rPr>
              <w:t>
улица Т.Шевченко, дома № 15, 17, 19;</w:t>
            </w:r>
          </w:p>
          <w:p>
            <w:pPr>
              <w:spacing w:after="20"/>
              <w:ind w:left="20"/>
              <w:jc w:val="both"/>
            </w:pPr>
            <w:r>
              <w:rPr>
                <w:rFonts w:ascii="Times New Roman"/>
                <w:b w:val="false"/>
                <w:i w:val="false"/>
                <w:color w:val="000000"/>
                <w:sz w:val="20"/>
              </w:rPr>
              <w:t>
улица Х.Досмұхамедов, дома № 6, 7, 8, 9, 11, 12, 13, 14, 15, 16, 17, 18, 19, 20, 20а, 22, 23, 29, 31, 39, 43, 45, 47, 49, 51, 53, 57, 57а, 61, 63, 65, 67, 69, 71, 73, 75;</w:t>
            </w:r>
          </w:p>
          <w:p>
            <w:pPr>
              <w:spacing w:after="20"/>
              <w:ind w:left="20"/>
              <w:jc w:val="both"/>
            </w:pPr>
            <w:r>
              <w:rPr>
                <w:rFonts w:ascii="Times New Roman"/>
                <w:b w:val="false"/>
                <w:i w:val="false"/>
                <w:color w:val="000000"/>
                <w:sz w:val="20"/>
              </w:rPr>
              <w:t>
улица Ю.Гагарина, дома № 10, 11, 12, 13, 14, 15, 16, 17, 18, 19,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Атырау, улица Әлия Молдағұлова, строение 193, здание товарищества с ограниченной ответственностью "BINOM ATYRAU"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3"/>
          <w:p>
            <w:pPr>
              <w:spacing w:after="20"/>
              <w:ind w:left="20"/>
              <w:jc w:val="both"/>
            </w:pPr>
            <w:r>
              <w:rPr>
                <w:rFonts w:ascii="Times New Roman"/>
                <w:b w:val="false"/>
                <w:i w:val="false"/>
                <w:color w:val="000000"/>
                <w:sz w:val="20"/>
              </w:rPr>
              <w:t>
улица Ә.Дәулетов, дома № 2, 4, 6;</w:t>
            </w:r>
          </w:p>
          <w:bookmarkEnd w:id="13"/>
          <w:p>
            <w:pPr>
              <w:spacing w:after="20"/>
              <w:ind w:left="20"/>
              <w:jc w:val="both"/>
            </w:pPr>
            <w:r>
              <w:rPr>
                <w:rFonts w:ascii="Times New Roman"/>
                <w:b w:val="false"/>
                <w:i w:val="false"/>
                <w:color w:val="000000"/>
                <w:sz w:val="20"/>
              </w:rPr>
              <w:t>
улица Ә.Молдағұлова, дома № 175а, 177а, 179, 181, 183, 185, 187;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А.Байтұрсынов, дома № 33, 35, 39, 40, 42, 44, 46, 50, 52, 54, 56, 58, 60, 62;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І.Жансүгіров, дома № 18, 20, 22, 24, 26, 30, 32, 34, 35, 36, 38, 39, 42, 44, 46, 47, 48, 51, 57, 59, 61, 63, 65, 67, 69, 71;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И.Тайманова, дома № 48, 58;</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Жалғас Назарұлы, дома № 1, 1а, 2/1, 2/2, 3, 4, 6, 7, 7/1, 7/2, 10,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Х.Досмұхамедов, дома № 26, 28, 30, 34, 36, 44, 46, 50, 54, 56;</w:t>
            </w:r>
          </w:p>
          <w:p>
            <w:pPr>
              <w:spacing w:after="20"/>
              <w:ind w:left="20"/>
              <w:jc w:val="both"/>
            </w:pPr>
            <w:r>
              <w:rPr>
                <w:rFonts w:ascii="Times New Roman"/>
                <w:b w:val="false"/>
                <w:i w:val="false"/>
                <w:color w:val="000000"/>
                <w:sz w:val="20"/>
              </w:rPr>
              <w:t>
улица Ю.Гагарина, дома № 27, 29, 35, 37, 39, 41, 43, 45, 47, 49, 51, 57, 59,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дом 186б, здание государственного учреждения "Специализированная школа для одаренных детей с интернатным учреждением областная Малая академия искусств имени Н.Тлендиева"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4"/>
          <w:p>
            <w:pPr>
              <w:spacing w:after="20"/>
              <w:ind w:left="20"/>
              <w:jc w:val="both"/>
            </w:pPr>
            <w:r>
              <w:rPr>
                <w:rFonts w:ascii="Times New Roman"/>
                <w:b w:val="false"/>
                <w:i w:val="false"/>
                <w:color w:val="000000"/>
                <w:sz w:val="20"/>
              </w:rPr>
              <w:t>
улица Қ.Сәтпаев, дома № 8, 10, 10а, 12, 12а;</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улица Әйтеке би, дома № 71, 75, 77б, 79, 81, 83, 85, 93, 95, 95а, 95б, 97, 99, 101, 101а, 103, 105, 107, 109, 113, 115, 117, 119, 119а;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А.Пушкин, дома № 188, 190, 190а, 194, 200, 202, 207, 231, 235;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Ж.Нәжімеденов, дома № 236, 238; </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микрорайон "Каспий";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площадь Абай;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Н.Крупская, дома № 24а, 24б, 24в, 24д, 24г, 26, 30, 36, 36а, 37, 40, 43, 44, 46, 48, 54, 71; </w:t>
            </w:r>
          </w:p>
          <w:p>
            <w:pPr>
              <w:spacing w:after="20"/>
              <w:ind w:left="20"/>
              <w:jc w:val="both"/>
            </w:pPr>
            <w:r>
              <w:rPr>
                <w:rFonts w:ascii="Times New Roman"/>
                <w:b w:val="false"/>
                <w:i w:val="false"/>
                <w:color w:val="000000"/>
                <w:sz w:val="20"/>
              </w:rPr>
              <w:t>
проспект Студенттер, дома № 10, 60а, 188, 190, 190а 192а, 192б, 192в, 194а, 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Қаныш Сәтбаев, строение 20, здание коммунального государственного учреждения "Средняя общеобразовательная школа №15 имени Абая"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5"/>
          <w:p>
            <w:pPr>
              <w:spacing w:after="20"/>
              <w:ind w:left="20"/>
              <w:jc w:val="both"/>
            </w:pPr>
            <w:r>
              <w:rPr>
                <w:rFonts w:ascii="Times New Roman"/>
                <w:b w:val="false"/>
                <w:i w:val="false"/>
                <w:color w:val="000000"/>
                <w:sz w:val="20"/>
              </w:rPr>
              <w:t>
улица Қ.Сәтпаев, дома № 14, 15а, 16, 18, 22, 24, 26, 28, 30, 30а, 30б, 30б/1, 30в, 30г, 32, 32а, 34, 36;</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улица С.Сейфуллин, дома № 5в, 6, 7, 8, 9, 10, 11, 12, 13, 14, 15, 16, 17, 18, 19, 20, 21, 22, 23, 24, 25, 26, 27, 28, 29, 30, 31, 32, 33, 34, 35, 35в;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С.Сейфуллин, дома № 1, 2, 3, 4, 5, 6, 7, 8, 9, 10, 11, 12, 13, 14, 15, 16, 17, 18, 19, 20, 21, 22, 23, 24, 25, 26, 27, 28, 29, 30, 31, 32;</w:t>
            </w:r>
          </w:p>
          <w:p>
            <w:pPr>
              <w:spacing w:after="20"/>
              <w:ind w:left="20"/>
              <w:jc w:val="both"/>
            </w:pPr>
            <w:r>
              <w:rPr>
                <w:rFonts w:ascii="Times New Roman"/>
                <w:b w:val="false"/>
                <w:i w:val="false"/>
                <w:color w:val="000000"/>
                <w:sz w:val="20"/>
              </w:rPr>
              <w:t>
проезд Ақжол, дома № 1, 2, 3, 4, 5, 6, 7, 8, 9, 10, 11, 12, 13, 14, 15, 16, 17, 18, 19, 20, 21, 22, 23, 24, 25, 26, 27, 28, 29,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Адмирал Лев Владимирский, строение 21, здание коммунального государственного учреждения "Школа-лицей №16 имени Ж.Каражигитова"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6"/>
          <w:p>
            <w:pPr>
              <w:spacing w:after="20"/>
              <w:ind w:left="20"/>
              <w:jc w:val="both"/>
            </w:pPr>
            <w:r>
              <w:rPr>
                <w:rFonts w:ascii="Times New Roman"/>
                <w:b w:val="false"/>
                <w:i w:val="false"/>
                <w:color w:val="000000"/>
                <w:sz w:val="20"/>
              </w:rPr>
              <w:t>
микрорайон "Авангард-4", дом № 2а үй;</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Қ.Сәтпаев, дома № 2б, 2в, 2г, 5а, 5б, 5г, 5д, 42, 48, 48а, 48б, 48в, 48г, 48д, 50, 50а, 50б, 52, 54, 56, 58;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Л.Владимирский, дом № 2в; </w:t>
            </w:r>
          </w:p>
          <w:p>
            <w:pPr>
              <w:spacing w:after="20"/>
              <w:ind w:left="20"/>
              <w:jc w:val="both"/>
            </w:pPr>
            <w:r>
              <w:rPr>
                <w:rFonts w:ascii="Times New Roman"/>
                <w:b w:val="false"/>
                <w:i w:val="false"/>
                <w:color w:val="000000"/>
                <w:sz w:val="20"/>
              </w:rPr>
              <w:t xml:space="preserve">
улица М.Төлебаев, дом № 44.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Адмирал Лев Владимирский, дом 26, здание коммунального государственного казенного предприятие "Атырауский колледж транспорта и коммуникации"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7"/>
          <w:p>
            <w:pPr>
              <w:spacing w:after="20"/>
              <w:ind w:left="20"/>
              <w:jc w:val="both"/>
            </w:pPr>
            <w:r>
              <w:rPr>
                <w:rFonts w:ascii="Times New Roman"/>
                <w:b w:val="false"/>
                <w:i w:val="false"/>
                <w:color w:val="000000"/>
                <w:sz w:val="20"/>
              </w:rPr>
              <w:t xml:space="preserve">
микрорайон "Авангард-4", дома № 3а, 3б, 4а, 6, 8, 9а, 10а, 11, 14, 14а, 14б, 16, 93, 96, 97, 98, 99, 100; </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улица С.Сейфуллин, дом № 20;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З.Ғұмаров, дома № 88, 90, 91б;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Н.Тілендиев, дом № 19а;</w:t>
            </w:r>
          </w:p>
          <w:p>
            <w:pPr>
              <w:spacing w:after="20"/>
              <w:ind w:left="20"/>
              <w:jc w:val="both"/>
            </w:pPr>
            <w:r>
              <w:rPr>
                <w:rFonts w:ascii="Times New Roman"/>
                <w:b w:val="false"/>
                <w:i w:val="false"/>
                <w:color w:val="000000"/>
                <w:sz w:val="20"/>
              </w:rPr>
              <w:t>
улица Береке (Петровского), дома № 1, 2, 3, 4, 5, 6, 7, 8, 9,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Курмангазы, дом 9, здание коммунального государственного казенного предприятие "Атырауский колледж сервиса"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8"/>
          <w:p>
            <w:pPr>
              <w:spacing w:after="20"/>
              <w:ind w:left="20"/>
              <w:jc w:val="both"/>
            </w:pPr>
            <w:r>
              <w:rPr>
                <w:rFonts w:ascii="Times New Roman"/>
                <w:b w:val="false"/>
                <w:i w:val="false"/>
                <w:color w:val="000000"/>
                <w:sz w:val="20"/>
              </w:rPr>
              <w:t xml:space="preserve">
микрорайон "Авангард-4" , дома № 9, 10, 12, 12б, 13, 13а, 15, 15а, 21, 21а; </w:t>
            </w:r>
          </w:p>
          <w:bookmarkEnd w:id="18"/>
          <w:p>
            <w:pPr>
              <w:spacing w:after="20"/>
              <w:ind w:left="20"/>
              <w:jc w:val="both"/>
            </w:pPr>
            <w:r>
              <w:rPr>
                <w:rFonts w:ascii="Times New Roman"/>
                <w:b w:val="false"/>
                <w:i w:val="false"/>
                <w:color w:val="000000"/>
                <w:sz w:val="20"/>
              </w:rPr>
              <w:t>
микрорайон "Авангард-2" дома № 7, 8, 9, 11, 11а, 11б,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Авангард-2, строение 19А, здание коммунального государственного учреждения "Школа-гимназия №19 имени К.Сатпаева"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"Авангард-2", дома № 1, 3, 4, 5, 6, 6в, 10, 13, 14, 15, 16, 17, 18, 19, 21, 22, 23, 23а, 23б.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Адмирала Льва Владимирского, строение 41, здание коммунального государственного учреждения "Школа-гимназия №3"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9"/>
          <w:p>
            <w:pPr>
              <w:spacing w:after="20"/>
              <w:ind w:left="20"/>
              <w:jc w:val="both"/>
            </w:pPr>
            <w:r>
              <w:rPr>
                <w:rFonts w:ascii="Times New Roman"/>
                <w:b w:val="false"/>
                <w:i w:val="false"/>
                <w:color w:val="000000"/>
                <w:sz w:val="20"/>
              </w:rPr>
              <w:t>
микрорайон "Авангард-3", дома № 39, 39а, 39б, 39в, 40, 41, 42, 43, 49, 75, 76;</w:t>
            </w:r>
          </w:p>
          <w:bookmarkEnd w:id="19"/>
          <w:p>
            <w:pPr>
              <w:spacing w:after="20"/>
              <w:ind w:left="20"/>
              <w:jc w:val="both"/>
            </w:pPr>
            <w:r>
              <w:rPr>
                <w:rFonts w:ascii="Times New Roman"/>
                <w:b w:val="false"/>
                <w:i w:val="false"/>
                <w:color w:val="000000"/>
                <w:sz w:val="20"/>
              </w:rPr>
              <w:t>
улица У.Трумова,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Н.Тілендиев, дома № 19, 20, 38;</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микрорайон "Ақшағала";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территория Телецентр;</w:t>
            </w:r>
          </w:p>
          <w:p>
            <w:pPr>
              <w:spacing w:after="20"/>
              <w:ind w:left="20"/>
              <w:jc w:val="both"/>
            </w:pPr>
            <w:r>
              <w:rPr>
                <w:rFonts w:ascii="Times New Roman"/>
                <w:b w:val="false"/>
                <w:i w:val="false"/>
                <w:color w:val="000000"/>
                <w:sz w:val="20"/>
              </w:rPr>
              <w:t>
территория парка Победы.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Адмирала Льва Владимирского, строение 28, здание коммунального государственного учреждения "№3 Лицей-интернат "Білім-инновация"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20"/>
          <w:p>
            <w:pPr>
              <w:spacing w:after="20"/>
              <w:ind w:left="20"/>
              <w:jc w:val="both"/>
            </w:pPr>
            <w:r>
              <w:rPr>
                <w:rFonts w:ascii="Times New Roman"/>
                <w:b w:val="false"/>
                <w:i w:val="false"/>
                <w:color w:val="000000"/>
                <w:sz w:val="20"/>
              </w:rPr>
              <w:t>
микрорайон "Авангард-3", дома № 1, 3, 5, 6, 7а, 11, 13, 15, 17, 19, 19а, 21, 23, 24, 35, 36, 37, 38, 44, 45, 46, 47, 48, 74;</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улица Г.Карелина, дома № 1, 2, 3, 4, 5, 6, 7, 8, 9, 10, 11, 12, 13, 14, 15, 16, 17, 18, 19, 20, 21, 22, 23, 24, 25, 26, 27, 28, 29, 30, 31, 32, 33, 34, 35, 36, 37, 38;</w:t>
            </w:r>
          </w:p>
          <w:p>
            <w:pPr>
              <w:spacing w:after="20"/>
              <w:ind w:left="20"/>
              <w:jc w:val="both"/>
            </w:pPr>
            <w:r>
              <w:rPr>
                <w:rFonts w:ascii="Times New Roman"/>
                <w:b w:val="false"/>
                <w:i w:val="false"/>
                <w:color w:val="000000"/>
                <w:sz w:val="20"/>
              </w:rPr>
              <w:t>
улица М.Қалимов, дома № 1, 2, 3, 4, 5, 6, 7, 8, 9, 10, 11, 12, 13, 14, 15, 16, 17, 18, 19, 20, 21, 22, 23, 24, 25, 26, 27, 28, 29, 30, 31, 32, 33, 34, 35, 36, 37, 38, 39, 40, 41, 42, 43, 44, 45, 46, 47, 48, 49, 50, 51, 52, 53, 54, 55, 56, 57, 58, 59, 60, 61, 62, 63, 64, 65, 66, 67, 68, 69, 70, 71, 72, 73, 74, 75, 76, 77, 78, 79,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Құрманғазы, дом 7, здание коммунального государственного предприятие на праве хозяйственного ведения "Атырауский высший медицинский колледж" Управления здравоохранения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микрорайон "Авангард-3", дома № 9, 31, 32, 33, 34, 53, 73; </w:t>
            </w:r>
          </w:p>
          <w:p>
            <w:pPr>
              <w:spacing w:after="20"/>
              <w:ind w:left="20"/>
              <w:jc w:val="both"/>
            </w:pPr>
            <w:r>
              <w:rPr>
                <w:rFonts w:ascii="Times New Roman"/>
                <w:b w:val="false"/>
                <w:i w:val="false"/>
                <w:color w:val="000000"/>
                <w:sz w:val="20"/>
              </w:rPr>
              <w:t xml:space="preserve">
улица Л.Владимирский, дома № 99, 100, 101; </w:t>
            </w:r>
          </w:p>
          <w:p>
            <w:pPr>
              <w:spacing w:after="20"/>
              <w:ind w:left="20"/>
              <w:jc w:val="both"/>
            </w:pPr>
            <w:r>
              <w:rPr>
                <w:rFonts w:ascii="Times New Roman"/>
                <w:b w:val="false"/>
                <w:i w:val="false"/>
                <w:color w:val="000000"/>
                <w:sz w:val="20"/>
              </w:rPr>
              <w:t xml:space="preserve">
улица Құрманғазы, дома № 1, 1а, 3, 5, 27, 28а; </w:t>
            </w:r>
          </w:p>
          <w:p>
            <w:pPr>
              <w:spacing w:after="0"/>
              <w:ind w:left="0"/>
              <w:jc w:val="both"/>
            </w:pPr>
            <w:r>
              <w:rPr>
                <w:rFonts w:ascii="Times New Roman"/>
                <w:b w:val="false"/>
                <w:i w:val="false"/>
                <w:color w:val="000000"/>
                <w:sz w:val="20"/>
              </w:rPr>
              <w:t>
микрорайон "Медиктер.</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Лесхоз, строение 28А, здание коммунального государственного учреждения "Средняя общеобразовательная школа №28"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сектор микрорайона "Лесхоз".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Жұмыскер, улица Өтеген Баймұханов, строение 121, здание коммунального государственного учреждения "Средняя общеобразовательная школа имени И.Тайманова"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21"/>
          <w:p>
            <w:pPr>
              <w:spacing w:after="20"/>
              <w:ind w:left="20"/>
              <w:jc w:val="both"/>
            </w:pPr>
            <w:r>
              <w:rPr>
                <w:rFonts w:ascii="Times New Roman"/>
                <w:b w:val="false"/>
                <w:i w:val="false"/>
                <w:color w:val="000000"/>
                <w:sz w:val="20"/>
              </w:rPr>
              <w:t>
микрорайон "Жұмыскер", дома № 39б, 86, 123б, 194, 195, 210, 211, 222, 229, 232, 233, 239, 241, 254, 262, 263, 267, 269, 272, 277, 280, 288, 289, 293, 294, 295, 297, 309, 330, 332, 339, 346, 350, 353, 354, 359, 360, 361, 365, 366, 369, 371, 372, 376, 380, 380д;</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улица Ө.Баймұханов, дома № 67, 69, 71, 73, 75, 77, 79, 81, 83, 85, 87, 89, 91, 93, 95, 97, 99, 101, 103, 105, 107, 109, 111, 113, 115, 117, 119;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Қ.Сүндеталиев, дома № 1, 2, 4, 5, 6, 7, 8, 9, 10, 11, 13, 14, 15, 16, 17, 18, 19, 22, 23, 24, 25, 29, 32, 34, 35, 36, 38, 39, 41, 43, 49, 58, 227, 247, 252;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Қ.Жұмағалиев, дома № 3, 32, 32б, 34, 48а, 50, 50а, 51, 54, 56, 57, 59, 61, 63, 65;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Ж.Мыңбаев, дома № 1, 3, 4, 6, 7, 7а, 9, 10, 12, 13, 14, 16, 21, 21а, 23;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А.Ахметова, дома № 1, 2, 3, 4, 5, 6, 7, 8, 9, 10, 11, 12, 13, 14, 15, 16, 17, 18, 19, 20, 21, 22, 23, 24, 25;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Ж.Ақбаев, дома № 2, 4, 5, 6, 8, 10;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А.Амантурлин, дома № 3, 7, 7а, 7б, 8, 9, 9а, 10, 10а, 11, 11а, 11б, 12, 14, 16, 17, 18, 19, 20, 22, 26, 28, 28а, 31, 32, 36, 46, 49, 51, 53, 54, 54а, 63, 63а, 64, 68, 70, 71а, 76, 78а, 79, 80, 81, 83, 85, 86, 93, 93а, 386;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Жастар, дома № 1, 3, 4, 4а, 5, 5а, 6, 6б, 7, 8, 9, 10, 11, 12, 12а, 13/1, 14а, 15, 17, 19, 19а, 21, 21а, 23, 25, 27, 28, 32, 33, 34, 38, 39, 39а, 44, 68а, 74а;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Ақтау, дома № 1, 2, 3, 4, 5, 6, 7, 8, 9, 10, 11, 12, 13, 14, 15, 16, 17, 18, 19, 20, 21, 22, 23, 24, 25, 26, 27, 28, 29, 30, 31, 32, 33, 34, 35, 36, 37, 38, 39, 40, 41, 42, 43, 44, 45, 46, 47, 48, 49, 50, 51, 52, 53, 54, 55, 56, 57, 58, 59, 60, 61, 62, 63, 64, 65, 66, 67, 68, 69, 70, 71, 72;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Қайыршақты, дома № 1, 2, 2а, 2б, 4, 4а, 8, 10;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С.Бекмағамбетов, дома №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159,160, 161, 162, 163, 164, 165, 166, 167, 168, 169, 170, 171, 172, 173, 174, 175, 176, 177, 178, 179, 180, 181, 182, 183, 184, 185, 186, 187, 189, 191, 193, 195, 197, 199, 201, 203, 205, 207, 209, 211, 213, 215, 217, 219, 221, 223, 225, 227, 229, 231, 233, 235, 237, 239, 241, 243, 245, 247, 249, 251, 253, 255;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Ш.Әбішев,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С.Сақыпов, дома № 71, 73, 75, 77, 79, 81, 83, 85, 87, 89, 91, 93, 95, 97, 99, 101, 103, 105, 107, 109, 111, 113, 115, 117, 119, 121, 123, 125, 127, 129, 131, 133, 135, 137, 139, 141, 143, 145, 147, 149, 151, 153, 155, 157, 159, 161, 163, 165, 167, 169, 171, 172, 173, 175, 177, 179, 181, 183, 185, 187, 189, 191, 193, 195, 197, 199, 201, 203, 205, 207, 209, 211, 213, 215, 217, 219, 221, 223, 225, 227, 229, 231, 233, 235, 237, 239, 241, 243, 245, 247, 249, 251, 253, 255, 257, 259;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ММС, дома № 1/1, 1/2, 2, 3, 3а, 13, 14а, 15, 15а, 17а, 56, 93, 94, 95, 96, 100, 103, 103б, 104, 107, 110, 113, 115, 117, 117б, 120, 122, 123, 124, 126, 127а, 127б, 136, 136а;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№24, дома № 2, 4, 8, 10, 12, 14, 16, 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№10, дома № 1, 3, 7, 9, 11, 13;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№7, дома № 1, 2, 5, 6, 11, 13, 14, 15, 19, 25;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проезд №7, дома №1, 5, 10;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№6, дома № 2, 3, 5, 6, 10, 13, 19;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проезд №6, дома № 3, 5, 7;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№4, дома № 6, 8;</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№3, дома № 1, 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 дом № 3;</w:t>
            </w:r>
          </w:p>
          <w:p>
            <w:pPr>
              <w:spacing w:after="20"/>
              <w:ind w:left="20"/>
              <w:jc w:val="both"/>
            </w:pPr>
            <w:r>
              <w:rPr>
                <w:rFonts w:ascii="Times New Roman"/>
                <w:b w:val="false"/>
                <w:i w:val="false"/>
                <w:color w:val="000000"/>
                <w:sz w:val="20"/>
              </w:rPr>
              <w:t>
улица №30, дома № 7, 9, 19/1.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Жұмыскер, улица Сабыр Бекмағамбетов, строение 2, здание коммунального государственного учреждения "Средняя общеобразовательная школа имени Г.Муратбаева"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"Рембаза".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Еркінқала, село Еркінқала, улица Дүйіш Есқалиев, строение 29, здание коммунального государственного учреждения "Средняя общеобразовательная школа Еркинкала"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2"/>
          <w:p>
            <w:pPr>
              <w:spacing w:after="20"/>
              <w:ind w:left="20"/>
              <w:jc w:val="both"/>
            </w:pPr>
            <w:r>
              <w:rPr>
                <w:rFonts w:ascii="Times New Roman"/>
                <w:b w:val="false"/>
                <w:i w:val="false"/>
                <w:color w:val="000000"/>
                <w:sz w:val="20"/>
              </w:rPr>
              <w:t>
сельский округ Еркінқала, село Еркінқала:</w:t>
            </w:r>
          </w:p>
          <w:bookmarkEnd w:id="22"/>
          <w:p>
            <w:pPr>
              <w:spacing w:after="20"/>
              <w:ind w:left="20"/>
              <w:jc w:val="both"/>
            </w:pPr>
            <w:r>
              <w:rPr>
                <w:rFonts w:ascii="Times New Roman"/>
                <w:b w:val="false"/>
                <w:i w:val="false"/>
                <w:color w:val="000000"/>
                <w:sz w:val="20"/>
              </w:rPr>
              <w:t>
улица Тәуелсіздіктің 10 жылдығы, дома № 1, 3, 4, 5, 7, 8, 9, 9а, 10, 11, 12, 13, 13а, 14, 15, 17, 18, 19, 20, 21, 22, 23, 24, 25, 26, 27, 28, 29, 30, 32, 33, 33а, 35, 36, 37, 37а, 38, 39, 40, 42, 44, 46, 48, 50, 52;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 Жайық, дома № 2, 3, 3а, 4, 4а, 5, 6, 6а, 7, 8, 10, 12, 14, 16, 18, 19,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Ақжелкен, дома № 1, 1а, 2, 3, 4, 5, 6, 7, 8, 9, 10, 10а, 11, 12, 13, 14, 15, 16, 17, 18, 19, 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Ә.Әленов, дома № 1, 1а, 2, 2б, 3, 4, 5, 6, 7, 8, 9, 9а, 10, 10а, 11, 11б, 12, 12в, 13, 13а, 14, 15, 16, 17, 18, 19, 20, 21, 22, 23, 24, 24а, 25, 26, 27, 29, 30, 31, 32, 34, 35, 37, 39;</w:t>
            </w:r>
          </w:p>
          <w:p>
            <w:pPr>
              <w:spacing w:after="20"/>
              <w:ind w:left="20"/>
              <w:jc w:val="both"/>
            </w:pPr>
            <w:r>
              <w:rPr>
                <w:rFonts w:ascii="Times New Roman"/>
                <w:b w:val="false"/>
                <w:i w:val="false"/>
                <w:color w:val="000000"/>
                <w:sz w:val="20"/>
              </w:rPr>
              <w:t xml:space="preserve">
улица Атамұра, дома № 2, 4, 8, 12, 14, 16, 18, 20, 25, 26, 26а, 27, 29б, 30, 31, 32, 34, 35, 37, 39, 41, 41а, 42, 43, 44, 45, 46, 48, 49, 50, 51, 52, 53, 54, 55, 56, 57, 59, 60, 61, 62, 63, 63а, 64, 66, 67, 66а, 68, 69, 70, 72, 73, 74, 78, 80, 83, 84, 85, 86, 87, 88, 89, 90, 91, 92, 93, 97, 99, 101; </w:t>
            </w:r>
          </w:p>
          <w:p>
            <w:pPr>
              <w:spacing w:after="20"/>
              <w:ind w:left="20"/>
              <w:jc w:val="both"/>
            </w:pPr>
            <w:r>
              <w:rPr>
                <w:rFonts w:ascii="Times New Roman"/>
                <w:b w:val="false"/>
                <w:i w:val="false"/>
                <w:color w:val="000000"/>
                <w:sz w:val="20"/>
              </w:rPr>
              <w:t>
трасса Еркінқала-Атырау, дома № 2б, 84/1, 86/1, 88, 88/1, 90, 94, 96, 98, 100;</w:t>
            </w:r>
          </w:p>
          <w:p>
            <w:pPr>
              <w:spacing w:after="20"/>
              <w:ind w:left="20"/>
              <w:jc w:val="both"/>
            </w:pPr>
            <w:r>
              <w:rPr>
                <w:rFonts w:ascii="Times New Roman"/>
                <w:b w:val="false"/>
                <w:i w:val="false"/>
                <w:color w:val="000000"/>
                <w:sz w:val="20"/>
              </w:rPr>
              <w:t>
улица Б.Жексемалиева, дома № 1, 2, 3, 4, 5, 5а, 6, 7, 8, 9, 10, 11, 12, 13, 14, 15, 17, 18, 19, 20, 20б, 21, 23, 25, 27;</w:t>
            </w:r>
          </w:p>
          <w:p>
            <w:pPr>
              <w:spacing w:after="20"/>
              <w:ind w:left="20"/>
              <w:jc w:val="both"/>
            </w:pPr>
            <w:r>
              <w:rPr>
                <w:rFonts w:ascii="Times New Roman"/>
                <w:b w:val="false"/>
                <w:i w:val="false"/>
                <w:color w:val="000000"/>
                <w:sz w:val="20"/>
              </w:rPr>
              <w:t>
улица Балықшылар, дома № 1, 2, 3, 4, 5, 6, 7, 8, 9, 10, 11, 12, 13, 14;</w:t>
            </w:r>
          </w:p>
          <w:p>
            <w:pPr>
              <w:spacing w:after="20"/>
              <w:ind w:left="20"/>
              <w:jc w:val="both"/>
            </w:pPr>
            <w:r>
              <w:rPr>
                <w:rFonts w:ascii="Times New Roman"/>
                <w:b w:val="false"/>
                <w:i w:val="false"/>
                <w:color w:val="000000"/>
                <w:sz w:val="20"/>
              </w:rPr>
              <w:t>
улица Б.Өтеев, дома № 1, 2, 3, 5, 6, 7, 8, 9, 10, 11, 12, 13, 14, 15, 16, 20;</w:t>
            </w:r>
          </w:p>
          <w:p>
            <w:pPr>
              <w:spacing w:after="20"/>
              <w:ind w:left="20"/>
              <w:jc w:val="both"/>
            </w:pPr>
            <w:r>
              <w:rPr>
                <w:rFonts w:ascii="Times New Roman"/>
                <w:b w:val="false"/>
                <w:i w:val="false"/>
                <w:color w:val="000000"/>
                <w:sz w:val="20"/>
              </w:rPr>
              <w:t>
улица Бөлекқайыр, дома № 1, 2, 3, 5, 6, 7, 8, 9, 10, 11, 12, 13, 15, 16, 17, 18;</w:t>
            </w:r>
          </w:p>
          <w:p>
            <w:pPr>
              <w:spacing w:after="20"/>
              <w:ind w:left="20"/>
              <w:jc w:val="both"/>
            </w:pPr>
            <w:r>
              <w:rPr>
                <w:rFonts w:ascii="Times New Roman"/>
                <w:b w:val="false"/>
                <w:i w:val="false"/>
                <w:color w:val="000000"/>
                <w:sz w:val="20"/>
              </w:rPr>
              <w:t>
улица Д.Есқалиев, дома № 1, 2, 3, 4, 5, 6, 7, 8, 9, 10, 11, 12, 13, 14, 15, 16, 17, 17а, 18, 19, 20, 21, 22, 23, 24, 25, 26, 27, 28, 30, 31, 31/1, 31/2, 31/3, 31/5а, 32, 33, 33/2, 34, 35, 36, 37, 38, 38а, 39, 40, 41, 42, 43, 45, 46, 47, 47а, 49, 51, 52а, 53, 55, 57, 59, 63, 65, 67, 69, 71, 73;</w:t>
            </w:r>
          </w:p>
          <w:p>
            <w:pPr>
              <w:spacing w:after="20"/>
              <w:ind w:left="20"/>
              <w:jc w:val="both"/>
            </w:pPr>
            <w:r>
              <w:rPr>
                <w:rFonts w:ascii="Times New Roman"/>
                <w:b w:val="false"/>
                <w:i w:val="false"/>
                <w:color w:val="000000"/>
                <w:sz w:val="20"/>
              </w:rPr>
              <w:t>
улица Желтоқсан, дома № 1, 2, 3, 4, 5, 6, 7, 8, 9, 10, 10а, 11, 12, 12а, 12б, 12в, 12г, 13, 14, 14а, 14б, 15, 15а, 16, 17, 17а, 19, 19а, 21, 21а, 23, 26, 26а, 27, 28, 29, 30, 32, 33;</w:t>
            </w:r>
          </w:p>
          <w:p>
            <w:pPr>
              <w:spacing w:after="20"/>
              <w:ind w:left="20"/>
              <w:jc w:val="both"/>
            </w:pPr>
            <w:r>
              <w:rPr>
                <w:rFonts w:ascii="Times New Roman"/>
                <w:b w:val="false"/>
                <w:i w:val="false"/>
                <w:color w:val="000000"/>
                <w:sz w:val="20"/>
              </w:rPr>
              <w:t>
улица Жеңіс, дома № 1, 2а, 2б, 3, 4, 4а, 5, 6, 7, 8, 9, 10, 11, 12, 13, 14, 15, 15б, 16, 17, 18, 19, 20, 21, 22;</w:t>
            </w:r>
          </w:p>
          <w:p>
            <w:pPr>
              <w:spacing w:after="20"/>
              <w:ind w:left="20"/>
              <w:jc w:val="both"/>
            </w:pPr>
            <w:r>
              <w:rPr>
                <w:rFonts w:ascii="Times New Roman"/>
                <w:b w:val="false"/>
                <w:i w:val="false"/>
                <w:color w:val="000000"/>
                <w:sz w:val="20"/>
              </w:rPr>
              <w:t>
улица Қ.Көшербаев, дома № 1, 1а, 1б, 2, 3, 4, 5, 5а, 6, 7, 8, 9, 10, 11, 12, 13, 14, 15, 16, 17, 18, 19, 20, 21, 22, 23, 24, 25, 27, 29, 31, 33, 35, 37 ,37а, 39, 41, 43, 43а, 45, 47;</w:t>
            </w:r>
          </w:p>
          <w:p>
            <w:pPr>
              <w:spacing w:after="20"/>
              <w:ind w:left="20"/>
              <w:jc w:val="both"/>
            </w:pPr>
            <w:r>
              <w:rPr>
                <w:rFonts w:ascii="Times New Roman"/>
                <w:b w:val="false"/>
                <w:i w:val="false"/>
                <w:color w:val="000000"/>
                <w:sz w:val="20"/>
              </w:rPr>
              <w:t>
улица Қызыл теңізші, дома № 1, 2, 3, 4, 5, 6, 7, 8, 9, 9в, 10, 12, 13, 14, 15, 16, 17, 18, 19, 20, 21, 22, 23, 24, 25, 26, 27, 28, 30, 31, 31а, 37, 39, 41, 43, 45, 47, 49, 51, 53, 55, 57а;</w:t>
            </w:r>
          </w:p>
          <w:p>
            <w:pPr>
              <w:spacing w:after="20"/>
              <w:ind w:left="20"/>
              <w:jc w:val="both"/>
            </w:pPr>
            <w:r>
              <w:rPr>
                <w:rFonts w:ascii="Times New Roman"/>
                <w:b w:val="false"/>
                <w:i w:val="false"/>
                <w:color w:val="000000"/>
                <w:sz w:val="20"/>
              </w:rPr>
              <w:t xml:space="preserve">
улица С.Айтмағамбетов, дома № 1, 2, 2а, 3, 4, 5, 5а, 6, 7, 8, 8а, 8б, 8в, 8г, 8д, 10, 10а, 10б, 11, 12, 12а, 13, 14, 14а, 15, 15а, 15б, 16, 17, 18, 19, 20, 21, 22, 23, 24; </w:t>
            </w:r>
          </w:p>
          <w:p>
            <w:pPr>
              <w:spacing w:after="20"/>
              <w:ind w:left="20"/>
              <w:jc w:val="both"/>
            </w:pPr>
            <w:r>
              <w:rPr>
                <w:rFonts w:ascii="Times New Roman"/>
                <w:b w:val="false"/>
                <w:i w:val="false"/>
                <w:color w:val="000000"/>
                <w:sz w:val="20"/>
              </w:rPr>
              <w:t>
улица С.Оразалина, дома № 1, 2, 2а, 2б, 3, 4, 5, 6, 7, 8, 9, 10, 11, 12, 13, 14, 15, 16, 17, 18, 19, 20, 21, 22, 23, 24, 25;</w:t>
            </w:r>
          </w:p>
          <w:p>
            <w:pPr>
              <w:spacing w:after="20"/>
              <w:ind w:left="20"/>
              <w:jc w:val="both"/>
            </w:pPr>
            <w:r>
              <w:rPr>
                <w:rFonts w:ascii="Times New Roman"/>
                <w:b w:val="false"/>
                <w:i w:val="false"/>
                <w:color w:val="000000"/>
                <w:sz w:val="20"/>
              </w:rPr>
              <w:t>
улица С.Төлепов, дома № 1, 2, 3, 4, 5, 6, 7, 8, 9, 10, 11, 12, 13, 14, 15, 16,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Т.Асанова, дома № 1, 2, 3, 4, 5, 6, 7, 8, 9, 10, 11, 12, 13, 14, 15, 16, 17, 18, 19, 20, 21, 21а, 22, 23, 24, 25, 26, 27, 28, 29, 30, 31, 32, 33, 35, 36, 37, 39, 40, 41, 42, 43, 44, 45, 46, 47, 48, 50, 51, 52, 53, 54, 55, 56, 57, 58, 59, 60, 61, 62, 63, 65, 66 ,67, 68, 69, 70, 71, 72, 73, 74, 75, 76, 77, 78, 80, 82, 84, 86, 88, 90, 92;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Ш.Аманова, дома № 1, 2, 3, 4, 5, 6, 7, 8, 10, 11, 12, 13, 14, 15, 16, 17, 18, 19;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Ш.Түсіпқалиев, дома № 1, 3, 4, 5, 6, 7, 8, 9, 12, 15, 16, 17, 18, 19, 20, 21, 22, 23, 24, 25, 26, 27, 28, 29, 30, 32, 33, 34, 36, 37, 38, 39, 40, 41, 42, 43, 44, 45, 46, 47, 48, 49, 50, 51, 52, 53, 54, 55, 56, 57, 58, 59, 60, 61, 62, 63, 64, 65, 66, 67, 68, 69, 70, 71, 72, 73, 74, 75, 76в, 77, 79, 80, 81, 81а, 83, 83а ,84, 85, 85а, 86, 87, 89, 91, 93;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Ж.Дәулетов, дома № 1, 1б, 1в, 2, 2а, 2б, 2в, 2ғ, 3, 4, 5, 6, 7, 7а, 9, 10, 11, 12, 13, 14, 15, 16, 17, 18, 19, 20, 21, 22, 42а, 44, 46, 63, 84;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Ғ.Шапауов, дома № 1а, 1б, 1г, 1д, 1е, 2, 3, 5, 7, 9, 11, 13, 15, 17, 18, 19, 20, 21, 22, 23, 24, 26, 28, 30, 32, 34, 36, 38, 42, 44, 46, 48;</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№1, дома № 5,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№2, дома № 11, 13, 15, 17, 19, 21, 23, 27, 29, 31, 33, 35, 37;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№3, дома № 1, 4;</w:t>
            </w:r>
          </w:p>
          <w:p>
            <w:pPr>
              <w:spacing w:after="20"/>
              <w:ind w:left="20"/>
              <w:jc w:val="both"/>
            </w:pPr>
            <w:r>
              <w:rPr>
                <w:rFonts w:ascii="Times New Roman"/>
                <w:b w:val="false"/>
                <w:i w:val="false"/>
                <w:color w:val="000000"/>
                <w:sz w:val="20"/>
              </w:rPr>
              <w:t>
проезд №4, дома № 1, 2, 4, 6,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23"/>
          <w:p>
            <w:pPr>
              <w:spacing w:after="20"/>
              <w:ind w:left="20"/>
              <w:jc w:val="both"/>
            </w:pPr>
            <w:r>
              <w:rPr>
                <w:rFonts w:ascii="Times New Roman"/>
                <w:b w:val="false"/>
                <w:i w:val="false"/>
                <w:color w:val="000000"/>
                <w:sz w:val="20"/>
              </w:rPr>
              <w:t>
город Атырау, территория Сары Өзек, улица 1, строение 16, здание коммунального государственного</w:t>
            </w:r>
          </w:p>
          <w:bookmarkEnd w:id="23"/>
          <w:p>
            <w:pPr>
              <w:spacing w:after="20"/>
              <w:ind w:left="20"/>
              <w:jc w:val="both"/>
            </w:pPr>
            <w:r>
              <w:rPr>
                <w:rFonts w:ascii="Times New Roman"/>
                <w:b w:val="false"/>
                <w:i w:val="false"/>
                <w:color w:val="000000"/>
                <w:sz w:val="20"/>
              </w:rPr>
              <w:t>
предприятие на праве хозяйственного ведения "Атырауский областной центр фтизиопульмонологии" Управления здравоохранения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областной противотуберкулезный диспансер".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Адмирал Лев Владимирский, строение 22А, здание коммунального государственного предприятие на праве хозяйственного ведения "Атырауский областной перинатальный центр" Управления здравоохранения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областной перинатальный центр".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Адмирал Лев Владимирский, дом 2, здание коммунального государственного предприятия на праве хозяйственного ведения "Атырауский областной онкологический диспансер" Управления здравоохранения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областной онкологический диспансер".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Адмирал Лев Владимирский, строение 98, здание коммунального государственного предприятия на праве хозяйственного ведения "Атырауская областная больница" Управления здравоохранения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областная больница".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Бейбарыс, строение 412, здание коммунального государственного предприятия на праве хозяйственного ведения "Атырауская областная больница №2" Управления здравоохранения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областная больница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Өркен, улица Сатан Шөреев, строение 90А, здание коммунального государственного учреждения "Школа-гимназия №35 имени Хамита Ергалиева"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"Өркен-2".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Еркінқала, село Ракуша, улица Қазақстан, строение 16, здание коммунального государственного учреждения "Средняя общеобразовательная школа имени М.Утемисова"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24"/>
          <w:p>
            <w:pPr>
              <w:spacing w:after="20"/>
              <w:ind w:left="20"/>
              <w:jc w:val="both"/>
            </w:pPr>
            <w:r>
              <w:rPr>
                <w:rFonts w:ascii="Times New Roman"/>
                <w:b w:val="false"/>
                <w:i w:val="false"/>
                <w:color w:val="000000"/>
                <w:sz w:val="20"/>
              </w:rPr>
              <w:t>
сельский округ Еркінқала, село Ракуша:</w:t>
            </w:r>
          </w:p>
          <w:bookmarkEnd w:id="24"/>
          <w:p>
            <w:pPr>
              <w:spacing w:after="20"/>
              <w:ind w:left="20"/>
              <w:jc w:val="both"/>
            </w:pPr>
            <w:r>
              <w:rPr>
                <w:rFonts w:ascii="Times New Roman"/>
                <w:b w:val="false"/>
                <w:i w:val="false"/>
                <w:color w:val="000000"/>
                <w:sz w:val="20"/>
              </w:rPr>
              <w:t>
улица А.Нұғманов, дома № 1, 2, 3, 4, 5, 6, 7, 7а, 8, 9, 10, 11, 12, 13, 14, 15, 15а, 16, 17, 18, 18а, 19, 20, 21, 22, 23, 24, 25, 26, 27, 28, 29, 30, 30а, 32, 32а, 33, 33а, 34, 34а, 35, 36, 37, 38, 38а, 39, 41, 42, 42б, 43, 44, 45, 46, 47, 48, 50, 52, 97б;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Ә.Жақсыбаев, дома № 2, 4, 6, 6а, 8, 8а, 10, 10а, 12, 12б, 16, 18, 20, 22, 24, 24а, 26, 28, 28б, 32, 33, 34, 36, 38а, 39, 40, 42, 44, 44а, 46, 48, 50, 52, 54, 56, 58, 60, 60а, 62, 64, 64а, 66, 68, 70, 72, 74, 76, 78, 80, 80а, 82, 82а, 83, 83а, 88, 90;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Қазақстан, дома № 1, 2а, 3, 4, 5, 6, 6а, 7, 8, 9, 10, 11, 12, 13, 14, 16, 16в, 17, 18, 19, 20, 21, 22, 23, 23а, 24, 25, 26, 28, 29, 32, 33, 34, 36, 38, 58, 84, 85, 87, 88, 89, 90, 92, 94, 96, 98;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М.Сақпаров, дома № 1, 1а, 2, 3, 4, 5, 6, 7, 9, 13а, 14, 15, 16, 17, 18, 19, 20, 22, 24, 25, 27, 31, 33, 33а, 35, 37, 39, 40а, 41, 43, 45, 47, 49, 53а, 55, 57, 59, 61, 64;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С.Хасанова, дома № 1а, 2, 3, 4, 5, 7, 9, 11, 12а/3, 13, 15, 17, 17б, 25 25а, 27, 29, 31, 33, 33б, 33в, 33г, 35, 35а, 35б, 37, 37а, 38, 39, 40, 41, 47, 47а, 47б, 47в, 49, 51, 53, 59, 63, 65, 67,69, 71, 73, 75, 77, 79, 81, 83, 85, 86, 87, 89, 91, 93, 95, 95б, 95г, 97а, 99, 99а, 101, 103, 105, 109, 111, 113, 115, 117, 123, 125, 129, 131, 135, 139, 151, 153, 155, 157, 159, 161, 161а;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Т.Боқашев, дома № 1, 1а, 1б, 2, 3, 3а, 4, 4а, 5, 5а, 6, 6а, 7, 8, 9, 10, 11, 12, 13, 14, 15, 16, 17, 18, 19, 20, 21, 22, 23, 24, 25, 26, 27, 28, 29, 30, 31, 32, 33, 34, 35, 36, 37, 38, 39, 39а, 40, 41, 42, 43, 44, 45, 46, 48, 49, 50, 52, 54, 56, 58, 60, 62, 64, 66, 68, 70, 72, 74, 76, 78, 80, 80а, 82, 84, 84а, 86, 86а, 88, 90, 92а, 94, 96, 96а;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Ынтымақ, дома № 1, 2, 2а, 3, 3а, 4, 5, 6, 7, 8, 9, 10. </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сельский округ Еркінқала, жилой массив Балауса: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Ә.Ермеков, дома № 13, 17, 19, 20, 21, 22, 23, 24, 25, 26, 27, 28, 29, 30, 31, 32, 33, 34, 35, 36, 36/1, 36/2, 36/4, 36/5, 36/6, 37, 38, 39, 39а, 40, 42, 43, 44, 45, 46, 47, 48, 49, 50, 52, 53, 54, 55, 56;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Е.Рахметқалиев, дома № 39/1, 39/2, 39/3, 39/4, 39/5, 39/6, 39/7, 39/8, 39/9, 39/10, 39/11, 39/12, 39/13, 39/14, 39/15, 39/16, 40, 42, 44;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Қ.Тілеумашев, дома № 25а, 25б, 27а, 29, 31, 32, 33, 34, 35, 36, 37, 38, 39, 40, 41, 42, 43, 45;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Қ.Мұсағалиев, дома № 20, 51, 53, 55, 57, 59, 61;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Медеу, дома № 1, 2а, 5, 7, 9, 11, 13, 15, 17, 19, 21, 21/2, 21/4, 21/6, 21/7, 25, 27, 29, 31, 33, 37, 41, 43;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Р.Хасанова, дома № 1, 5, 7, 9, 11, 13, 15, 17, 19, 23, 25, 27, 29, 39, 41, 43, 47, 49, 51, 53, 57, 61, 62, 63, 64, 65, 66, 67, 68, 69, 71, 73, 75, 77, 79, 81а, 141а, 143а, 145а, 147а, 149а, 151а, 172а, 174а, 176а, 178а, 182а, 184а;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Х.Сейітов, дома № 63, 65, 67;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Т.Буданова, дома № 1, 3, 5, 7, 9, 13, 15, 17, 21, 23, 25, 27, 29, 31, 33, 35, 37, 39, 41, 43, 45, 47, 49, 51, 53, 55, 57, 59, 59а, 74а, 76а, 78а, 80а, 81, 83, 84а, 85, 86а, 87, 88а, 89, 90а, 91, 92а, 94, 94а, 95, 96, 96а, 97, 98, 98а, 99, 100, 100а, 101, 102, 102а, 103, 104, 104а, 106, 108, 108а, 110, 112, 112а, 114, 116, 118, 118а, 120, 122, 124, 128, 128а, 130, 130б, 132а, 134а, 134б, 136б, 138б, 140б, 142б, 144б, 170а;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Ш.Мұртаза, дома № 2, 4, 6, 8, 10, 12, 14, 18, 19а, 20, 22, 23, 25, 26, 28, 30, 32, 34, 34а, 36, 38, 40, 42, 44, 46, 48, 49, 49а, 50, 52, 54, 56, 57, 58, 59, 60, 61, 62, 63, 64, 65, 66, 67, 68, 69, 70, 71, 72, 73, 74, 76, 78, 80, 89, 94а, 94в, 154а, 164а;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Н.Сүнелдіков, дома № 20, 22, 24, 26, 28, 30, 32, 34, 36а;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Ы.Әлжанов, дома № 16, 16а, 18, ,19, 20, 21, 22, 23, 24, 25, 26, 27, 28, 29, 30, 31, 32, 33, 34, 35;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М.Өзтүрік, дома № 17, 17б, 19, 21, 23, 25, 26б, 27, 28, 29, 30, 32, 33, 34, 35, 38, 40, 42, 44, 46, 46а, 50;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Ә.Нұршайықов, дома № 37, 39, 43, 45, 47, 48, 50, 52, 54, 56, 58;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Бекет ата, дома № 1а, 1б, 7, 7а, 9, 11, 19, 21, 23а, 29, 31, 33, 39;</w:t>
            </w:r>
          </w:p>
          <w:p>
            <w:pPr>
              <w:spacing w:after="20"/>
              <w:ind w:left="20"/>
              <w:jc w:val="both"/>
            </w:pPr>
            <w:r>
              <w:rPr>
                <w:rFonts w:ascii="Times New Roman"/>
                <w:b w:val="false"/>
                <w:i w:val="false"/>
                <w:color w:val="000000"/>
                <w:sz w:val="20"/>
              </w:rPr>
              <w:t>
улица № 24, дома № 31, 33, 35, 37, 38, 40, 41, 44,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Мұса Баймұханов, строение 16, здание коммунального государственного учреждения "Средняя общеобразовательная школа имени Хиуаз Доспановой"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25"/>
          <w:p>
            <w:pPr>
              <w:spacing w:after="20"/>
              <w:ind w:left="20"/>
              <w:jc w:val="both"/>
            </w:pPr>
            <w:r>
              <w:rPr>
                <w:rFonts w:ascii="Times New Roman"/>
                <w:b w:val="false"/>
                <w:i w:val="false"/>
                <w:color w:val="000000"/>
                <w:sz w:val="20"/>
              </w:rPr>
              <w:t>
улица М.Тынышбаев, дома № 1, 2, 3, 4, 5, 6, 7, 8, 9, 10, 11, 12, 13, 14, 15, 16, 17, 18, 19, 20, 21, 22, 23, 24, 25, 26, 27, 28, 29;</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улица А.Грибоедов, дома № 2, 4, 6, 8, 10, 12, 14, 16, 18, 20, 22, 24, 26, 28, 30, 32, 34, 36, 38, 40, 42, 44, 44а;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Б.Аманшин, дома № 1, 2, 3, 4, 5, 6, 7, 8, 9, 10, 11, 12, 13, 14, 15, 16, 17, 18, 19, 20, 21, 22, 23, 24, 26, 28, 30, 32, 34, 36, 38, 40, 42, 44;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М.Баймұханов, дома № 2, 2а, 2б, 2в, 3б, 4, 4а, 8, 11а, 12, 17, 18, 18а, 19, 20, 20/1, 20/2, 21, 22, 22/1, 23, 23а, 25, 26, 26а, 27/1, 27/2, 28, 28а,28/1, 29, 30, 31, 31/2, 32,52 52/2, 54/2;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М.Горький, дома № 1, 2а, 3, 4а, 5, 7, 9, 11, 13, 15, 17, 19, 21, 23, 25, 27;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Ш.Еркінов, дома № 1, 1а, 2, 2а, 3, 3а, 3б;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Ш.Мұхтаров, дома № 1, 2, 3, 4, 5, 6, 7, 8, 9, 10, 11, 12, 13, 14, 15, 16, 17, 18, 19, 20, 21, 22, 23, 24, 25, 26, 27, 28, 29, 30, 31, 32, 33, 34, 35, 36, 37, 38, 39, 40, 41, 42, 43, 44, 45, 46, 47, 48, 49, 50, 51, 52, 53, 54, 55, 56, 57, 58, 59, 60, 61, 62, 63, 64, 65, 66, 67, 68, 69, 70, 71, 72, 73, 74, 75, 76, 77, 78, 79, 80, 81, 82, 83, 84, 85, 86, 87, 88, 89;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Ф.Энгельс, дома № 1, 2, 3, 4, 5, 6, 7, 8, 9, 10, 11, 12, 13, 14, 15, 16, 17, 18, 19, 20, 21, 22, 23, 24, 25, 26, 27, 28, 29, 31;</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Шарын, дома № 1, 2, 3, 4, 5, 6, 7, 8, 9, 10, 11, 12, 13, 14, 15, 16, 17, 18, 19;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Қостанай, дома № 1, 2, 3, 4, 5, 6, 7, 8, 9, 10, 11, 12, 13, 14, 15, 16, 17, 18, 19, 20, 21, 22, 23, 24, 25, 26, 27, 28, 29, 30, 31, 32, 33, 34, 35, 36, 37, 38, 39, 40;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В.Белинский, дома № 1, 2, 3, 4, 5, 6, 7, 8, 9, 10, 11, 12, 13, 14, 15, 16, 17, 18, 19, 20, 21, 22, 23, 24, 25, 26, 27, 28, 29, 30, 30/1, 30/2;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Ж.Садықов, дома № 1, 2, 3, 4, 5, 6, 7, 8, 9, 10, 11, 12, 13, 14, 15, 16, 17, 18, 19, 20, 21, 22, 23, 24, 25, 26, 27, 28, 29, 30, 31, 32, 33, 34, 35, 36, 37, 38, 39, 40, 41, 42, 43;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Ж.Жабаев, дома № 1, 2, 3, 4, 5, 6, 7, 8, 10, 10а;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Е.Полынин, дома № 1, 2, 3, 4, 5, 6, 7, 8, 9, 10, 11, 12, 13, 14, 15, 16, 17, 18, 19, 20, 21, 22, 23;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И.Панфилов, дома № 1, 2, 3, 4, 5, 6, 7, 8, 9, 10, 11, 12, 13, 14, 15, 16, 17, 18, 19, 20, 21, 22,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Ж.Таңқыбаев, дома № 1, 2, 3, 4, 5, 6, 7, 8, 9, 10, 11, 12, 13, 14, 15, 16, 18, 20;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Қ.Мәмекұлы, дома № 1, 2, 3, 4, 5, 6, 7, 8, 9, 10, 11, 12, 13, 14, 15, 16, 17, 18, 19, 20, 21, 22, 23, 24, 25, 26,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Кейкі батыр, дома № 2, 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Ж.Жабаев, дома № 1, 2, 3, 4, 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Н.Қобданов, дома № 1, 2, 3, 4, 5, 6, 7, 8, 9, 10, 11, 12, 13, 14, 15, 16, 17, 18, 19, 20, 21, 22, 23, 24, 25, 26, 27, 28, 29, 30, 31, 32, 33, 34, 35, 36, 37, 38, 39, 40;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Т.Амандосов, дома № 1, 3, 5, 7, 9, 11, 13, 15, 17, 19, 21, 23, 25, 27, 29, 31, 33, 35, 37;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Жидебай, дома №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М.Өтемісұлы, дома № 2, 4, 6, 8, 10, 12, 14, 14а;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Құныскерей батыр, дома № 1, 2, 3, 4, 5, 6, 7, 8, 9, 10, 11, 12, 13, 14, 15, 16, 17, 18, 19, 20, 21, 22, 23;</w:t>
            </w:r>
          </w:p>
          <w:p>
            <w:pPr>
              <w:spacing w:after="20"/>
              <w:ind w:left="20"/>
              <w:jc w:val="both"/>
            </w:pPr>
            <w:r>
              <w:rPr>
                <w:rFonts w:ascii="Times New Roman"/>
                <w:b w:val="false"/>
                <w:i w:val="false"/>
                <w:color w:val="000000"/>
                <w:sz w:val="20"/>
              </w:rPr>
              <w:t>
улица Қ.Смағұлов, дом № 3а.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Мұса Баймұханов, строение 16, здание коммунального государственного учреждения "Средняя общеобразовательная школа имени Хиуаз Доспановой"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26"/>
          <w:p>
            <w:pPr>
              <w:spacing w:after="20"/>
              <w:ind w:left="20"/>
              <w:jc w:val="both"/>
            </w:pPr>
            <w:r>
              <w:rPr>
                <w:rFonts w:ascii="Times New Roman"/>
                <w:b w:val="false"/>
                <w:i w:val="false"/>
                <w:color w:val="000000"/>
                <w:sz w:val="20"/>
              </w:rPr>
              <w:t>
улица М.Тынышбаев, дома № 30, 31, 32, 33, 34, 35, 36, 37, 38, 39, 40, 41, 42, 43, 44, 45, 46, 47, 48, 49, 50, 51, 52, 53, 53а;</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улица Кейкі батыр, дома № 1, 3, 5, 6, 7, 8, 9, 10, 11, 12, 13, 14, 15, 16, 17, 18, 19, 20, 21, 22, 23, 24, 25, 26, 27, 28, 29, 30, 31, 32, 33, 34, 35, 36, 37, 38, 39, 40, 41, 42, 43, 44, 45, 46, 47, 48, 49, 50, 51, 52, 53, 54, 55, 56, 57, 58, 59, 60, 61, 62, 63, 64, 66, 68, 70, 72, 74, 76, 78;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Ж.Жабаев, дома № 9, 11, 12, 13, 14, 15, 16, 17, 18, 19, 20, 21, 22, 23, 24, 25, 26, 27, 28, 29, 30, 31, 32, 33, 34, 35, 36, 37, 38, 39, 40, 41, 42, 43, 44, 45, 46, 47, 48, 49, 50, 51, 52, 53, 54, 55, 56, 57, 58, 59, 60, 61, 62, 63, 64, 65, 66, 67, 68, 69, 70, 71, 72, 73, 74, 75, 76, 77, 79, 81, 83;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М.Өтемісұлы, дома № 1, 3, 5, 7, 9, 11, 13, 15, 16, 17, 18, 19, 20, 21, 22, 23, 24, 25, 26, 27, 28, 29, 30, 31, 32, 33, 34, 35, 36, 37, 38, 39, 40, 41, 42, 43, 44, 45, 46, 47, 48, 49, 50, 51, 52, 53, 54, 55, 56, 57, 58, 59, 60, 61, 62, 63, 64, 65, 66, 67, 68, 69, 70, 71, 72, 73, 74, 75, 76, 78, 80;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Қ.Мәмекұлы, дома № 27, 29, 30, 31, 32, 33, 34, 35, 36, 37, 38, 39, 40, 41, 42, 43, 44, 45, 46, 47, 48, 49, 50, 51, 52, 53, 54, 55, 56, 57, 58, 59, 60, 61, 62, 63, 64, 65, 66, 67, 68, 69, 70, 71, 72, 73, 74, 75, 76, 77, 78, 79, 80, 81, 82, 83, 84, 85, 86, 87, 88, 89, 90, 91, 92, 93, 94, 95, 96, 97, 98, 99, 100, 101, 102, 103, 104, 105, 106, 107, 108, 109, 110, 111, 113, 115, 117, 119, 121, 123, 125, 127, 129, 129а;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М.Горький, дома № 6, 8, 10, 12, 14, 16, 18, 20, 22, 24, 26, 27, 27а, 28, 29, 30, 31, 32, 33, 34, 35, 36, 37, 38, 39, 40, 41, 42, 43, 44, 45, 46, 47, 48, 49, 50, 51, 52, 53, 54, 55, 56, 57, 58, 59, 60, 61, 62, 63, 64, 65, 66, 67, 68, 69, 70, 71, 72, 73, 74, 75, 76, 77, 79, 81, 83, 85, 87, 89, 91;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Б.Майлин, дома № 2, 4, 6, 8, 10, 12, 14, 16, 18, 20;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Ғ.Әбдірахманов, дома № 1, 2, 3, 5, 6, 8, 10, 12, 14, 16, 18, 20, 22, 24;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К.Ақышев, дома № 1, 2, 3, 4, 5, 6, 7, 8, 9, 10, 11, 12, 13, 14, 15, 16, 17, 18, 19, 20, 21, 22, 23, 24, 25, 26, 27, 28, 29, 30, 31, 32, 33, 34, 35, 36, 37, 38, 39, 40, 41, 42, 43, 44, 45, 46, 47, 48, 49, 50, 51, 52, 53, 54, 55, 56, 57, 58, 59, 60;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Ф.Энгельс, дома № 30, 32, 33, 34, 35, 36;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М.Фрунзе, дома № 1, 2, 3, 4, 5, 6, 7, 8, 10, 12,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М.Шолохов, дома № 1, 2, 3, 4, 5, 6, 7, 8, 9, 10, 11, 12,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М.Баймұханов, дома № 1а, 1б, 1в, 1е, 1и, 1г, 3а, 6, 11, 13;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Қ.Жұмағалиев, дома № 2, 4, 6, 8, 10, 12, 14, 16, 18, 20;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Сұлтан Бейбарыс, дома № 7а, 101, 109а;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А.Грибоедов, дома № 1, 5а;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Ғ.Сланов, дома № 1, 2, 3, 4, 5, 6, 7, 8, 9, 10, 11, 12, 13, 14, 15, 16, 17, 18, 19, 20, 21, 22, 23, 24, 25, 26, 27, 28, 29, 30, 31, 32, 33, 34, 35, 36, 37, 38, 39, 40, 41, 42, 43, 44, 45, 46, 47, 48, 49, 50, 51, 52, 53, 54, 55, 56, 57, 58, 59, 60, 61, 62, 63, 64, 65, 66, 67, 68, 70, 72, 74, 76, 78;</w:t>
            </w:r>
          </w:p>
          <w:p>
            <w:pPr>
              <w:spacing w:after="20"/>
              <w:ind w:left="20"/>
              <w:jc w:val="both"/>
            </w:pPr>
            <w:r>
              <w:rPr>
                <w:rFonts w:ascii="Times New Roman"/>
                <w:b w:val="false"/>
                <w:i w:val="false"/>
                <w:color w:val="000000"/>
                <w:sz w:val="20"/>
              </w:rPr>
              <w:t>
улица Ж.Таңқыбаев, дома № 19, 21, 23, 25, 27, 29, 31, 33, 35, 37, 39, 41, 43, 45, 47, 49, 51, 53, 55, 57, 59, 61, 63, 65, 67, 69, 71, 73, 75, 77, 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Ғинаят Әбдірахманов, дом 5, здание коммунального государственного учреждения "Областная национальная гимназия для одаренных детей с интернатным учреждением"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Ғ.Әбдірахманов, дома № 9, 11, 13, 15, 17, 19, 21, 23, 25, 27, 29, 31, 33, 35, 37, 39, 41, 43, 45, 47, 49, 51, 53, 55, 57, 59, 61, 61б;</w:t>
            </w:r>
          </w:p>
          <w:p>
            <w:pPr>
              <w:spacing w:after="20"/>
              <w:ind w:left="20"/>
              <w:jc w:val="both"/>
            </w:pPr>
            <w:r>
              <w:rPr>
                <w:rFonts w:ascii="Times New Roman"/>
                <w:b w:val="false"/>
                <w:i w:val="false"/>
                <w:color w:val="000000"/>
                <w:sz w:val="20"/>
              </w:rPr>
              <w:t>
проезд Тәттімбет Күйші, дома № 1, 2, 3, 4, 5, 6, 7, 8, 9, 10, 11, 12, 13, 14, 15, 16, 17, 18, 19;</w:t>
            </w:r>
          </w:p>
          <w:p>
            <w:pPr>
              <w:spacing w:after="20"/>
              <w:ind w:left="20"/>
              <w:jc w:val="both"/>
            </w:pPr>
            <w:r>
              <w:rPr>
                <w:rFonts w:ascii="Times New Roman"/>
                <w:b w:val="false"/>
                <w:i w:val="false"/>
                <w:color w:val="000000"/>
                <w:sz w:val="20"/>
              </w:rPr>
              <w:t xml:space="preserve">
улица М.Фрунзе, дома № 9, 11, 13, 15, 17, 18, 19, 20, 21, 22, 23, 24, 25, 26, 27, 28, 29, 30, 31, 32, 34, 36; </w:t>
            </w:r>
          </w:p>
          <w:p>
            <w:pPr>
              <w:spacing w:after="20"/>
              <w:ind w:left="20"/>
              <w:jc w:val="both"/>
            </w:pPr>
            <w:r>
              <w:rPr>
                <w:rFonts w:ascii="Times New Roman"/>
                <w:b w:val="false"/>
                <w:i w:val="false"/>
                <w:color w:val="000000"/>
                <w:sz w:val="20"/>
              </w:rPr>
              <w:t>
проезд №4, дома № 1, 2, 3, 4, 5, 6, 7, 8, 9, 10, 11, 12, 13, 14, 15, 16, 17, 18, 19, 20, 21, 22, 23, 24, 25, 26, 27, 28;</w:t>
            </w:r>
          </w:p>
          <w:p>
            <w:pPr>
              <w:spacing w:after="20"/>
              <w:ind w:left="20"/>
              <w:jc w:val="both"/>
            </w:pPr>
            <w:r>
              <w:rPr>
                <w:rFonts w:ascii="Times New Roman"/>
                <w:b w:val="false"/>
                <w:i w:val="false"/>
                <w:color w:val="000000"/>
                <w:sz w:val="20"/>
              </w:rPr>
              <w:t>
улица Б.Майлина, дома № 22, 24, 26, 28, 30, 32, 34, 36, 38, 40, 42, 44, 46, 48, 50, 52, 54, 56;</w:t>
            </w:r>
          </w:p>
          <w:p>
            <w:pPr>
              <w:spacing w:after="20"/>
              <w:ind w:left="20"/>
              <w:jc w:val="both"/>
            </w:pPr>
            <w:r>
              <w:rPr>
                <w:rFonts w:ascii="Times New Roman"/>
                <w:b w:val="false"/>
                <w:i w:val="false"/>
                <w:color w:val="000000"/>
                <w:sz w:val="20"/>
              </w:rPr>
              <w:t>
проезд Күйші Түркеш, дома № 1, 2, 3, 4, 5, 6, 7, 8, 9, 10, 11, 12, 13, 14, 15, 16, 17, 18, 19, 20, 21, 22, 23, 24, 25, 26, 27, 28, 29, 30, 31;</w:t>
            </w:r>
          </w:p>
          <w:p>
            <w:pPr>
              <w:spacing w:after="20"/>
              <w:ind w:left="20"/>
              <w:jc w:val="both"/>
            </w:pPr>
            <w:r>
              <w:rPr>
                <w:rFonts w:ascii="Times New Roman"/>
                <w:b w:val="false"/>
                <w:i w:val="false"/>
                <w:color w:val="000000"/>
                <w:sz w:val="20"/>
              </w:rPr>
              <w:t>
улица Б.Аманшина, дома № 27, 29, 31, 33, 35, 72, 74, 76, 78, 80, 82, 84, 86, 88, 90, 92, 94, 96, 98, 100, 102, 104, 108;</w:t>
            </w:r>
          </w:p>
          <w:p>
            <w:pPr>
              <w:spacing w:after="20"/>
              <w:ind w:left="20"/>
              <w:jc w:val="both"/>
            </w:pPr>
            <w:r>
              <w:rPr>
                <w:rFonts w:ascii="Times New Roman"/>
                <w:b w:val="false"/>
                <w:i w:val="false"/>
                <w:color w:val="000000"/>
                <w:sz w:val="20"/>
              </w:rPr>
              <w:t>
улица Е.Брусиловского, дома № 1, 2, 3, 4, 5, 6, 7, 8, 9, 10, 11, 12, 13, 14, 15, 16, 17, 18, 19, 20, 21, 22, 22а, 23;</w:t>
            </w:r>
          </w:p>
          <w:p>
            <w:pPr>
              <w:spacing w:after="20"/>
              <w:ind w:left="20"/>
              <w:jc w:val="both"/>
            </w:pPr>
            <w:r>
              <w:rPr>
                <w:rFonts w:ascii="Times New Roman"/>
                <w:b w:val="false"/>
                <w:i w:val="false"/>
                <w:color w:val="000000"/>
                <w:sz w:val="20"/>
              </w:rPr>
              <w:t>
улица Т.Амандосова, дома № 42, 44, 46, 48, 50, 51, 52, 53, 54, 55, 56, 57, 58, 59, 60, 61, 62, 63, 63а, 64, 64а;</w:t>
            </w:r>
          </w:p>
          <w:p>
            <w:pPr>
              <w:spacing w:after="20"/>
              <w:ind w:left="20"/>
              <w:jc w:val="both"/>
            </w:pPr>
            <w:r>
              <w:rPr>
                <w:rFonts w:ascii="Times New Roman"/>
                <w:b w:val="false"/>
                <w:i w:val="false"/>
                <w:color w:val="000000"/>
                <w:sz w:val="20"/>
              </w:rPr>
              <w:t>
проезд Оқжетпес, дома № 1, 2, 3, 4, 5, 6, 7, 8, 9, 10, 11, 12, 13, 14, 15, 16, 17, 18, 19, 20, 21, 22, 23, 24, 25, 26, 27, 28, 29, 30, 31, 32, 33, 34, 35, 36;</w:t>
            </w:r>
          </w:p>
          <w:p>
            <w:pPr>
              <w:spacing w:after="20"/>
              <w:ind w:left="20"/>
              <w:jc w:val="both"/>
            </w:pPr>
            <w:r>
              <w:rPr>
                <w:rFonts w:ascii="Times New Roman"/>
                <w:b w:val="false"/>
                <w:i w:val="false"/>
                <w:color w:val="000000"/>
                <w:sz w:val="20"/>
              </w:rPr>
              <w:t>
проспект Сұлтан Бейбарыс, дома № 21, 23, 25, 27, 29, 31, 33, 35, 37, 38, 39, 40, 41, 42, 43, 45, 47, 49, 51, 53, 55, 57, 59, 61,63, 65, 67, 69, 71, 73, 75, 77, 79, 81, 83, 85, 87, 89, 91, 93, 95, 97, 99, 101;</w:t>
            </w:r>
          </w:p>
          <w:p>
            <w:pPr>
              <w:spacing w:after="20"/>
              <w:ind w:left="20"/>
              <w:jc w:val="both"/>
            </w:pPr>
            <w:r>
              <w:rPr>
                <w:rFonts w:ascii="Times New Roman"/>
                <w:b w:val="false"/>
                <w:i w:val="false"/>
                <w:color w:val="000000"/>
                <w:sz w:val="20"/>
              </w:rPr>
              <w:t>
улица Н.Қобданов, дома № 54/1, 56, 58, 60, 61, 62, 63, 64, 64/1, 64/2, 65, 67, 69, 71, 73, 75, 77, 79, 81, 83;</w:t>
            </w:r>
          </w:p>
          <w:p>
            <w:pPr>
              <w:spacing w:after="20"/>
              <w:ind w:left="20"/>
              <w:jc w:val="both"/>
            </w:pPr>
            <w:r>
              <w:rPr>
                <w:rFonts w:ascii="Times New Roman"/>
                <w:b w:val="false"/>
                <w:i w:val="false"/>
                <w:color w:val="000000"/>
                <w:sz w:val="20"/>
              </w:rPr>
              <w:t>
улица Е.Полынина, дома № 34, 36, 38, 40, 42, 44, 46, 48, 50;</w:t>
            </w:r>
          </w:p>
          <w:p>
            <w:pPr>
              <w:spacing w:after="20"/>
              <w:ind w:left="20"/>
              <w:jc w:val="both"/>
            </w:pPr>
            <w:r>
              <w:rPr>
                <w:rFonts w:ascii="Times New Roman"/>
                <w:b w:val="false"/>
                <w:i w:val="false"/>
                <w:color w:val="000000"/>
                <w:sz w:val="20"/>
              </w:rPr>
              <w:t>
улица Ж.Таңқыбаев, дома № 42, 44, 46, 48, 50, 52, 54, 56, 58, 60, 62, 64, 66, 68, 70, 72, 74, 76, 78;</w:t>
            </w:r>
          </w:p>
          <w:p>
            <w:pPr>
              <w:spacing w:after="20"/>
              <w:ind w:left="20"/>
              <w:jc w:val="both"/>
            </w:pPr>
            <w:r>
              <w:rPr>
                <w:rFonts w:ascii="Times New Roman"/>
                <w:b w:val="false"/>
                <w:i w:val="false"/>
                <w:color w:val="000000"/>
                <w:sz w:val="20"/>
              </w:rPr>
              <w:t>
улица Ж.Садықов, дома № 78, 79, 80, 81, 82, 83, 84, 85, 86, 87, 88, 89, 90, 91, 92, 93, 94, 95, 96, 97, 98, 99, 100, 101, 102, 103, 104, 105, 106, 107;</w:t>
            </w:r>
          </w:p>
          <w:p>
            <w:pPr>
              <w:spacing w:after="20"/>
              <w:ind w:left="20"/>
              <w:jc w:val="both"/>
            </w:pPr>
            <w:r>
              <w:rPr>
                <w:rFonts w:ascii="Times New Roman"/>
                <w:b w:val="false"/>
                <w:i w:val="false"/>
                <w:color w:val="000000"/>
                <w:sz w:val="20"/>
              </w:rPr>
              <w:t>
улица Желтоқсан, дома № 5, 6, 7, 8, 9, 10, 11, 11а;</w:t>
            </w:r>
          </w:p>
          <w:p>
            <w:pPr>
              <w:spacing w:after="20"/>
              <w:ind w:left="20"/>
              <w:jc w:val="both"/>
            </w:pPr>
            <w:r>
              <w:rPr>
                <w:rFonts w:ascii="Times New Roman"/>
                <w:b w:val="false"/>
                <w:i w:val="false"/>
                <w:color w:val="000000"/>
                <w:sz w:val="20"/>
              </w:rPr>
              <w:t>
улица М.Шолохова, дома № 13, 15, 17, 18, 19, 20, 21, 22, 23, 24, 25, 26, 27, 28, 29, 30, 31, 32, 33, 34, 35, 36, 37, 38, 39, 40, 41, 42, 43, 44;</w:t>
            </w:r>
          </w:p>
          <w:p>
            <w:pPr>
              <w:spacing w:after="20"/>
              <w:ind w:left="20"/>
              <w:jc w:val="both"/>
            </w:pPr>
            <w:r>
              <w:rPr>
                <w:rFonts w:ascii="Times New Roman"/>
                <w:b w:val="false"/>
                <w:i w:val="false"/>
                <w:color w:val="000000"/>
                <w:sz w:val="20"/>
              </w:rPr>
              <w:t>
улица И.Панфилова, дома № 30, 32, 34, 35, 36, 37, 38, 39, 40, 41, 42, 43, 44, 45, 46, 47, 48, 49, 51, 53,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Азаттык, дом 1, здание некоммерческого акционерного общества "Атырауского университета нефти и газа имени Сафи Утебаева"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7"/>
          <w:p>
            <w:pPr>
              <w:spacing w:after="20"/>
              <w:ind w:left="20"/>
              <w:jc w:val="both"/>
            </w:pPr>
            <w:r>
              <w:rPr>
                <w:rFonts w:ascii="Times New Roman"/>
                <w:b w:val="false"/>
                <w:i w:val="false"/>
                <w:color w:val="000000"/>
                <w:sz w:val="20"/>
              </w:rPr>
              <w:t>
улица Н.Қобданов, дома № 66, 68, 70, 72, 74, 76, 78, 80, 82, 84, 87, 89, 91, 93, 95, 97;</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улица С.Қаженбаев,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М.Темірханов, дома № 1, 2, 3, 4, 5, 6, 7, 8, 9, 10, 11, 12, 13, 14, 15, 16, 17, 18, 19, 20, 21, 22, 23, 24, 25, 26, 27, 28, 29, 30, 31, 32, 33, 34, 35, 36, 37, 38, 39, 40, 41, 42, 43, 44, 45, 46, 47, 48, 49, 50, 51, 52, 53, 54, 55, 56, 57, 58, 59, 60, 61, 62, 63, 64, 65, 66;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Б.Майлин, дома № 1, 3, 5, 7, 9, 11, 13, 15, 17, 19, 21, 23, 25, 27, 29, 31, 33, 35, 37, 39, 41, 43, 45, 47, 49, 51, 53, 55, 57, 59, 61, 63, 65, 67, 69, 71, 73, 75, 77, 79, 81, 83, 85, 87, 89;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Бестоғай, дома № 1, 2, 3, 4, 5, 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Индер, дома № 1, 2, 3, 4, 5, 6, 7, 8, 9, 10, 11, 12, 13, 14, 15, 16, 17, 18, 19, 20;</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Ақжал, дома № 1, 2, 3, 4, 5, 6, 7, 8, 9, 10, 11, 12, 13, 14, 15, 16, 17, 18, 19, 20, 21, 22, 23, 24, 25, 26, 27, 28, 29, 30,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Кейкі батыр, дома № 65, 67, 79;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Қ.Мамекұлы, дома № 112, 114, 116, 118, 120, 122, 124, 126, 128, 129, 131, 132, 133, 134, 135, 134, 135, 136, 137, 138, 139, 140, 141, 142, 143, 144, 145, 146, 147, 148, 149, 150, 151, 152, 153, 154, 155, 157, 159, 161, 163, 165, 167, 167б;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Ш.Дәулетов, дома № 1, 2, 3, 4, 5, 6, 7, 8, 9, 10, 11, 12, 13, 14, 15, 16, 17, 18, 19, 20, 21;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Талас, дома № 2, 4, 6, 8, 10;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Доссор, дома №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Желтоқсан, дома № 11, 12, 13, 14, 15, 16, 17, 18, 19, 20, 21, 22, 23, 24, 26, 28, 28а;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Ж.Таңқыбаев, дома № 80, 81, 82, 83, 84, 85, 86, 87;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Ертіс, дома № 13, 14, 15, 16, 17, 18, 19, 19а;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Е.Брусиловский, дома № 24, 26, 27, 28, 29,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Б.Аманшин, дома № 37, 39, 41, 43, 110, 112, 114, 116, 118, 120, 122, 124, 126, 128, 130, 132;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Миялы, дома № 1, 2, 3, 4, 5, 6, 7, 8, 9, 10;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Сағыз, дома № 1, 3, 5, 7, 9, 11, 13, 15, 17, 19, 21;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Т.Амандосов, дома № 52, 52а, 54, 55а, 56, 57, 58, 59, 61, 61, 62, 63, 64, 65, 66, 67, 68, 69, 70, 71, 72, 73, 74;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Теміржол, дома № 1, 2, 3, 4, 5, 6, 7, 8;</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Жанкент, дома № 3, 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Шалқар,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М.Өтемісұлы, дома № 81, 82, 83, 84, 85, 86, 87, 89, 91;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Е.Серкебаев, дома № 1, 2, 3, 4, 5, 6, 7, 8, 9, 10, 11, 12, 13, 14, 15, 16, 17, 18, 19, 20, 21, 22, 23, 24, 25, 26, 27, 28, 29, 30, 31, 32, 33, 34, 35, 36, 37, 38, 39, 40, 41, 42, 43, 44, 45, 46, 47, 48, 49, 50, 51, 52, 53, 54, 55, 56, 57, 58, 59, 60, 61, 62;</w:t>
            </w:r>
          </w:p>
          <w:p>
            <w:pPr>
              <w:spacing w:after="20"/>
              <w:ind w:left="20"/>
              <w:jc w:val="both"/>
            </w:pPr>
            <w:r>
              <w:rPr>
                <w:rFonts w:ascii="Times New Roman"/>
                <w:b w:val="false"/>
                <w:i w:val="false"/>
                <w:color w:val="000000"/>
                <w:sz w:val="20"/>
              </w:rPr>
              <w:t>
улица М.Горький, дома № 78, 80, 82, 84, 86, 88, 90, 92, 93, 94, 95, 96, 97, 98, 99, 100, 101, 102, 103, 104, 105, 106, 107, 108, 109, 110, 111, 112, 113, 114, 115, 116, 117, 118, 119, 120, 121, 122, 123,125.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Қажығали Мәмекұлы, строение 167, здание коммунального государственного учреждения "Средняя общеобразовательная школа №1 имени Магжана Жумабаева" Городского отдела образования города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28"/>
          <w:p>
            <w:pPr>
              <w:spacing w:after="20"/>
              <w:ind w:left="20"/>
              <w:jc w:val="both"/>
            </w:pPr>
            <w:r>
              <w:rPr>
                <w:rFonts w:ascii="Times New Roman"/>
                <w:b w:val="false"/>
                <w:i w:val="false"/>
                <w:color w:val="000000"/>
                <w:sz w:val="20"/>
              </w:rPr>
              <w:t>
улица Тайқазан, дома № 1а/1, 1/1, 1/2, 1/4, 1/6, 2, 2а, 2б, 2г;</w:t>
            </w:r>
          </w:p>
          <w:bookmarkEnd w:id="28"/>
          <w:p>
            <w:pPr>
              <w:spacing w:after="20"/>
              <w:ind w:left="20"/>
              <w:jc w:val="both"/>
            </w:pPr>
            <w:r>
              <w:rPr>
                <w:rFonts w:ascii="Times New Roman"/>
                <w:b w:val="false"/>
                <w:i w:val="false"/>
                <w:color w:val="000000"/>
                <w:sz w:val="20"/>
              </w:rPr>
              <w:t>
микрорайон "Орталық", дома № 3, 4, 5, 6, 7, 8, 9, 10, 11;</w:t>
            </w:r>
          </w:p>
          <w:p>
            <w:pPr>
              <w:spacing w:after="20"/>
              <w:ind w:left="20"/>
              <w:jc w:val="both"/>
            </w:pPr>
            <w:r>
              <w:rPr>
                <w:rFonts w:ascii="Times New Roman"/>
                <w:b w:val="false"/>
                <w:i w:val="false"/>
                <w:color w:val="000000"/>
                <w:sz w:val="20"/>
              </w:rPr>
              <w:t>
улица Абая, дома № 6, 6а;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Азаттық, дома № 2б/5, 2е, 2ж, 2з, 2и, 5, 5а, 5б, 6а, 11а, 11б, 13, 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Ш.Уәлиханов, дома № 5/1, 5/2, 6а, 9а, 9а/1, 9а/2;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М.Өтемісұлы, дома № 2в/1, 83а, 87б, 112, 114;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Б.Момышұлы, дома № 1/1, 2, 4, 6, 8, 8б, 8в, 10;</w:t>
            </w:r>
          </w:p>
          <w:p>
            <w:pPr>
              <w:spacing w:after="20"/>
              <w:ind w:left="20"/>
              <w:jc w:val="both"/>
            </w:pPr>
            <w:r>
              <w:rPr>
                <w:rFonts w:ascii="Times New Roman"/>
                <w:b w:val="false"/>
                <w:i w:val="false"/>
                <w:color w:val="000000"/>
                <w:sz w:val="20"/>
              </w:rPr>
              <w:t>
улица Қ.Смағұлов, дома № 10,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Бауыржан Момышұлы, строение 31, здание коммунального государственного учреждения "Школа-лицей №17" отдела образование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9"/>
          <w:p>
            <w:pPr>
              <w:spacing w:after="20"/>
              <w:ind w:left="20"/>
              <w:jc w:val="both"/>
            </w:pPr>
            <w:r>
              <w:rPr>
                <w:rFonts w:ascii="Times New Roman"/>
                <w:b w:val="false"/>
                <w:i w:val="false"/>
                <w:color w:val="000000"/>
                <w:sz w:val="20"/>
              </w:rPr>
              <w:t>
улица Пятый квартал, дома № 1, 2, 3, 4, 5;</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Абай, дома № 3, 9,;</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Азаттық, дома № 20, 21, 21а, 22, 23, 23а, 24, 25, 26, 26а, 27, 28, 29, 30, 32а, 33, 34, 35, 36;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Ғ.Хакимов, дома № 1, 2/1, 3, 4, 6,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Гурьев, дома № 1, 2, 3, 4, 4/1, 5, 5а, 5б, 5в, 6, 6б;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Ж.Досмұхамбетов, дома № 2а, 2б, 4а, 6, 8, 10б, 10в, 12, 14, 14а;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Қ.Смағұлов, дома № 16, 16а, 18, 20, 22, 24/1, 24/2, 32, 52б;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Лазо, дома № 1, 3, 3а, 5;</w:t>
            </w:r>
          </w:p>
          <w:p>
            <w:pPr>
              <w:spacing w:after="20"/>
              <w:ind w:left="20"/>
              <w:jc w:val="both"/>
            </w:pPr>
            <w:r>
              <w:rPr>
                <w:rFonts w:ascii="Times New Roman"/>
                <w:b w:val="false"/>
                <w:i w:val="false"/>
                <w:color w:val="000000"/>
                <w:sz w:val="20"/>
              </w:rPr>
              <w:t xml:space="preserve">
улица М.Өтемісұлы, дома № 95, 97а, 99, 101, 103.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Алипова, дом 3а, здание товарищества с ограниченной ответственностью "Тағылым"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30"/>
          <w:p>
            <w:pPr>
              <w:spacing w:after="20"/>
              <w:ind w:left="20"/>
              <w:jc w:val="both"/>
            </w:pPr>
            <w:r>
              <w:rPr>
                <w:rFonts w:ascii="Times New Roman"/>
                <w:b w:val="false"/>
                <w:i w:val="false"/>
                <w:color w:val="000000"/>
                <w:sz w:val="20"/>
              </w:rPr>
              <w:t>
проспект Азаттық, дома № 49, 49а, 51а, 51б, 57, 59, 63, 65, 67, 67а;</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Алмалы, дома № 1, 2а, 5, 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Ж.Досмұхамбетов, дома № 1, 3, 5;</w:t>
            </w:r>
          </w:p>
          <w:p>
            <w:pPr>
              <w:spacing w:after="20"/>
              <w:ind w:left="20"/>
              <w:jc w:val="both"/>
            </w:pPr>
            <w:r>
              <w:rPr>
                <w:rFonts w:ascii="Times New Roman"/>
                <w:b w:val="false"/>
                <w:i w:val="false"/>
                <w:color w:val="000000"/>
                <w:sz w:val="20"/>
              </w:rPr>
              <w:t>
улица Қ.Смағұлов, дома № 34, 36, 38/1, 38/2, 40, 42, 42а, 46, 48, 48б, 50, 50а, 50б, 52а.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Махамбет Өтемісұлы, строение 111, здание коммунального государственного учреждения "Средняя общеобразовательная школа №12 имени Ф.Досымовой" отдела образование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31"/>
          <w:p>
            <w:pPr>
              <w:spacing w:after="20"/>
              <w:ind w:left="20"/>
              <w:jc w:val="both"/>
            </w:pPr>
            <w:r>
              <w:rPr>
                <w:rFonts w:ascii="Times New Roman"/>
                <w:b w:val="false"/>
                <w:i w:val="false"/>
                <w:color w:val="000000"/>
                <w:sz w:val="20"/>
              </w:rPr>
              <w:t>
проспект Азаттық , дома № 40, 42а, 46, 46а;</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улица Ғ.Әліпов, дома № 2, 2а,3, 5а, 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Ж.Досмұхамбетов, дома № 13, 15, 15а, 17, 19;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Новая, дома № 1,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М.Өтемісұлы, дома № 107, 109, 119, 121, 123, 125, 125б, 127, 134;</w:t>
            </w:r>
          </w:p>
          <w:p>
            <w:pPr>
              <w:spacing w:after="20"/>
              <w:ind w:left="20"/>
              <w:jc w:val="both"/>
            </w:pPr>
            <w:r>
              <w:rPr>
                <w:rFonts w:ascii="Times New Roman"/>
                <w:b w:val="false"/>
                <w:i w:val="false"/>
                <w:color w:val="000000"/>
                <w:sz w:val="20"/>
              </w:rPr>
              <w:t>
улица Амангелді, дома № 1, 3,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№36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Георгия Канцева, строение 1А, здание коммунального государственного учреждения "Школа-гимназия №13 имени Д.Байбосынова" отдела образование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32"/>
          <w:p>
            <w:pPr>
              <w:spacing w:after="20"/>
              <w:ind w:left="20"/>
              <w:jc w:val="both"/>
            </w:pPr>
            <w:r>
              <w:rPr>
                <w:rFonts w:ascii="Times New Roman"/>
                <w:b w:val="false"/>
                <w:i w:val="false"/>
                <w:color w:val="000000"/>
                <w:sz w:val="20"/>
              </w:rPr>
              <w:t>
улица Абая, дома № 11, 11а, 13, 13а, 14а, 15, 16а, 18а; улица Г.Канцева, дома № 1, 2, 3, 3а, 4, 5, 6а, 7, 7а, 7б, 7в, 7е, 9, 9а, 11, 12, 14; проезд Жәңгір хан, дома № 1а, 3а; улица М.Өтемісұлы, дома № 114а, 114б; улица Б.Момышұлы, дома № 15, 17, 19, 21, 23, 25, 27; улица Ш.Уәлиханов, дома № 13а, 13б, 13в, 16, 19, 19/1, 19/2, 21/1, 21/2, 21б/1, 21б/2.</w:t>
            </w:r>
          </w:p>
          <w:bookmarkEnd w:id="32"/>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№37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Махамбет Өтемісұлы, строение 118/2, здание коммунального государственного учреждения "Средняя общеобразовательная школа №21 имени Жамбыла" отдела образование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33"/>
          <w:p>
            <w:pPr>
              <w:spacing w:after="20"/>
              <w:ind w:left="20"/>
              <w:jc w:val="both"/>
            </w:pPr>
            <w:r>
              <w:rPr>
                <w:rFonts w:ascii="Times New Roman"/>
                <w:b w:val="false"/>
                <w:i w:val="false"/>
                <w:color w:val="000000"/>
                <w:sz w:val="20"/>
              </w:rPr>
              <w:t>
улица М.Өтемісұлы, дома № 116, 116а, 116г, 116а/1, 116/2, 118а, 118б, 118в, 118г; улица Абая, дома № 3а 15а, 17а, 17, 19, 21, 25а, 26, 26а, 28, 28а, 28б, 30, 32, 34.</w:t>
            </w:r>
          </w:p>
          <w:bookmarkEnd w:id="3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Шоқан Уәлиханов, строение 89А, здание коммунального государственного учреждения "Средняя общеобразовательная школа №9 имени Ч.Валиханова" отдела образование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34"/>
          <w:p>
            <w:pPr>
              <w:spacing w:after="20"/>
              <w:ind w:left="20"/>
              <w:jc w:val="both"/>
            </w:pPr>
            <w:r>
              <w:rPr>
                <w:rFonts w:ascii="Times New Roman"/>
                <w:b w:val="false"/>
                <w:i w:val="false"/>
                <w:color w:val="000000"/>
                <w:sz w:val="20"/>
              </w:rPr>
              <w:t>
улица С.Датов, дома № 99, 101, 103, 105, 107, 109, 111, 113, 115, 117, 119, 121, 123, 125, 127, 129, 131, 133, 135, 137, 139, 141, 143, 145, 147, 149, 151, 153, 155;</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улица Қоғалы, дома № 1, 2, 3, 4, 5, 6, 7, 8, 9, 10, 11, 12, 13, 14, 15, 16, 17, 18, 19, 20, 21, 22, 23, 24, 25, 26, 27, 28, 29, 30, 31, 32, 33, 34, 35, 36, 37, 38, 39, 40, 41, 42, 43, 44, 45, 46, 47, 48, 49, 50, 51, 52, 53, 54, 55, 56, 57, 58, 59, 60, 61, 62, 63, 64, 65, 66, 67, 68, 69, 70;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Қорқыт ата, дома № 1, 2, 3, 4, 5, 6, 7, 8, 9, 10, 11, 12, 13, 14, 15, 16, 17,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Ойыл, дома № 1, 2, 3, 4, 5, 6, 7, 8, 9, 10, 11, 12, 13, 14, 15, 16, 17, 18, 19, 20, 21, 22, 23, 24, 25, 26, 27, 28, 29;</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Ленинград,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Тұмар ханша, дома № 36, 37б, 51, 53, 55, 57, 59;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Сағыз, дома № 2, 4, 6, 8, 10, 12, 14, 16, 18, 20, 22;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Құрылысшы, дома № 1, 2, 3, 4, 5, 6, 7, 8, 9, 10, 11, 12, 13, 14, 15, 16, 17, 18, 19, 20, 21, 22, 23, 24, 25, 26, 27;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Қарашүңгіл, дома № 1, 2, 3, 4, 5, 6, 7, 8, 9, 10, 11, 12, 13, 14, 15, 16, 17, 18, 19, 20, 21, 22, 23, 24, 25, 26, 27,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Қабанбай батыр, дома № 1, 2, 3, 4, 5, 6, 7, 8, 9, 10, 11, 12, 13, 14, 15, 16, 17, 18, 19, 20, 21, 22, 23, 24, 25, 26, 27, 28, 29, 30, 31, 32, 33, 34, 35, 36, 37, 38, 39, 40, 41, 42, 43, 44, 45, 46, 47, 48, 49, 50, 51, 52;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микрорайон "СМП-136";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Жәңгір хан, дома № 72, 74, 75, 76, 77, 78, 78/2, 79, 80, 81, 82, 83, 84;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К.Әзірбаев, дома № 40а, 56а, 71, 72, 73, 74, 75, 76, 77, 78, 79, 81;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Доссор, дома № 116, 118, 120, 122, 124, 126, 128, 130, 132, 134, 136;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Доссор, дома № 64, 62, 66, 67, 67а, 69, 71, 72, 73а, 74, 76;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Қабыланбай батыр, дом № 14;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проезд Әнет баба, дома № 1, 2, 3, 4а, 12б;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Тәуекел хан, дома № 1, 2, 3, 4, 5, 6, 7, 8, 9, 10, 11, 12, 13, 14, 15, 16, 17, 18, 19, 20, 21, 22, 23, 24, 25;</w:t>
            </w:r>
          </w:p>
          <w:p>
            <w:pPr>
              <w:spacing w:after="20"/>
              <w:ind w:left="20"/>
              <w:jc w:val="both"/>
            </w:pPr>
            <w:r>
              <w:rPr>
                <w:rFonts w:ascii="Times New Roman"/>
                <w:b w:val="false"/>
                <w:i w:val="false"/>
                <w:color w:val="000000"/>
                <w:sz w:val="20"/>
              </w:rPr>
              <w:t>
улица Ш.Уәлиханов, дома № 78, 80, 82, 84, 86,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С.Датова, дом 42, здание филиала акционерного общества "Национальная Компания "Қазақстан Темір Жолы" – "Атырауское отделение магистральной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35"/>
          <w:p>
            <w:pPr>
              <w:spacing w:after="20"/>
              <w:ind w:left="20"/>
              <w:jc w:val="both"/>
            </w:pPr>
            <w:r>
              <w:rPr>
                <w:rFonts w:ascii="Times New Roman"/>
                <w:b w:val="false"/>
                <w:i w:val="false"/>
                <w:color w:val="000000"/>
                <w:sz w:val="20"/>
              </w:rPr>
              <w:t>
улица Достық, дома № 1, 2, 3, 4, 5, 6, 7, 8, 9, 10, 11, 12, 13, 14, 15;</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С.Датов, дома № 2/1, 11, 11а, 12, 13, 14, 15, 21, 23, 25, 27, 29, 31,33, 35а, 35б, 35в, 35г; </w:t>
            </w:r>
          </w:p>
          <w:p>
            <w:pPr>
              <w:spacing w:after="20"/>
              <w:ind w:left="20"/>
              <w:jc w:val="both"/>
            </w:pPr>
            <w:r>
              <w:rPr>
                <w:rFonts w:ascii="Times New Roman"/>
                <w:b w:val="false"/>
                <w:i w:val="false"/>
                <w:color w:val="000000"/>
                <w:sz w:val="20"/>
              </w:rPr>
              <w:t>
улица Қиғаш, дома № 1, 1/2, 1/3,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Жубан Молдагалиев, строение 29А, здание товарищества с ограниченной ответственностью "Атырау-Акпарат"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36"/>
          <w:p>
            <w:pPr>
              <w:spacing w:after="20"/>
              <w:ind w:left="20"/>
              <w:jc w:val="both"/>
            </w:pPr>
            <w:r>
              <w:rPr>
                <w:rFonts w:ascii="Times New Roman"/>
                <w:b w:val="false"/>
                <w:i w:val="false"/>
                <w:color w:val="000000"/>
                <w:sz w:val="20"/>
              </w:rPr>
              <w:t xml:space="preserve">
проспект Азаттық, дома № 60, 60а, 62, 64, 64а, 64б, 68, 68б, 68в, 71, 75, 75а, 75б, 77, 77б, 79, 87, 89, 91, 93, 95; </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улица Ж.Молдағалиев, дома № 5, 7, 14, 16, 18, 19;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М.Өтемісұлы, дома № 60а, 128, 128а, 128б, 130, 130а, 132;</w:t>
            </w:r>
          </w:p>
          <w:p>
            <w:pPr>
              <w:spacing w:after="20"/>
              <w:ind w:left="20"/>
              <w:jc w:val="both"/>
            </w:pPr>
            <w:r>
              <w:rPr>
                <w:rFonts w:ascii="Times New Roman"/>
                <w:b w:val="false"/>
                <w:i w:val="false"/>
                <w:color w:val="000000"/>
                <w:sz w:val="20"/>
              </w:rPr>
              <w:t>
улица Ө.Атамбаев, дома № 1, 1а, 6, 7а, 19, 20, 20а.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Азаттық, строение 78, здание коммунального государственного учреждения "Средняя общеобразовательная школа №14 имени А.Чехова" отдела образование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37"/>
          <w:p>
            <w:pPr>
              <w:spacing w:after="20"/>
              <w:ind w:left="20"/>
              <w:jc w:val="both"/>
            </w:pPr>
            <w:r>
              <w:rPr>
                <w:rFonts w:ascii="Times New Roman"/>
                <w:b w:val="false"/>
                <w:i w:val="false"/>
                <w:color w:val="000000"/>
                <w:sz w:val="20"/>
              </w:rPr>
              <w:t>
улица Ә.Шәріпов, дома № 26а/1, 26а/2, 26а/3, 26а/4, 28, 28/1, 34а;</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Азаттық, дома № 70, 72, 72а, 72б, 74, 76, 76/1, 76/4, 76/4а, 76/5, 76/7, 76/8, 76/9, 80, 80а, 82, 84, 86, 88, 90, 92, 94, 99а, 117, 119, 121;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Стаханов, дома № 1а, 2б, 3а;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Ж.Молдағалиев, дома № 26, 28, 28а, 29, 30, 31, 32, 33/2, 35, 35а, 35б;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Қ.Смағұлов, дома № 56, 56а, 56б, 64, 66, 68, 70, 72, 76, 78, 80, 82, 84, 86, 88, 90, 92, 94, 96, 100;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М.Әуезов, дома № 58, 60, 60а, 60б;</w:t>
            </w:r>
          </w:p>
          <w:p>
            <w:pPr>
              <w:spacing w:after="20"/>
              <w:ind w:left="20"/>
              <w:jc w:val="both"/>
            </w:pPr>
            <w:r>
              <w:rPr>
                <w:rFonts w:ascii="Times New Roman"/>
                <w:b w:val="false"/>
                <w:i w:val="false"/>
                <w:color w:val="000000"/>
                <w:sz w:val="20"/>
              </w:rPr>
              <w:t>
улица С.Қарымсақов, дома № 2а, 4, 8, 10а, 12, 12/1,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Әди Шәріпов, строение 1/1, здание коммунального государственного казенного предприятие "Детская музыкальная школа имени Курмангазы" отдела образование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8"/>
          <w:p>
            <w:pPr>
              <w:spacing w:after="20"/>
              <w:ind w:left="20"/>
              <w:jc w:val="both"/>
            </w:pPr>
            <w:r>
              <w:rPr>
                <w:rFonts w:ascii="Times New Roman"/>
                <w:b w:val="false"/>
                <w:i w:val="false"/>
                <w:color w:val="000000"/>
                <w:sz w:val="20"/>
              </w:rPr>
              <w:t>
улица Ә.Шәріпов, дома № 7, 8, 9, 10, 11, 11а, 12, 12а, 13, 13а, 13в, 13г, 14, 14а, 15, 17, 18, 19, 20, 20а, 22, 30, 30а, 32, 34;</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Азаттық, дома № 127, 129, 131, 131б;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Стаханов, дом № 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Астана, дома № 2а, 5, 6, 8, 10;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Г.Шамин, дома № 1, 1а, 3, 5, 7, 7а, 7б;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Қ.Смағұлов, дома № 62а, 70а;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М.Әуезов, дома № 28, 48, 50, 52а, 52б, 52в, 52г, 56а;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Наурыз, дома № 1, 1а, 1б, 2, 3, 4, 7, 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С.Мұқанов, дома № 2, 4, 6, 8, 10;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С.Қарымсақов, дом № 1а;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Саябақ, дома № 1, 3, 5, 7;</w:t>
            </w:r>
          </w:p>
          <w:p>
            <w:pPr>
              <w:spacing w:after="20"/>
              <w:ind w:left="20"/>
              <w:jc w:val="both"/>
            </w:pPr>
            <w:r>
              <w:rPr>
                <w:rFonts w:ascii="Times New Roman"/>
                <w:b w:val="false"/>
                <w:i w:val="false"/>
                <w:color w:val="000000"/>
                <w:sz w:val="20"/>
              </w:rPr>
              <w:t>
улица Тастөбе, дома № 2а, 4, 6, 8, 10, 12, 14,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Сүлеймен Сауырғалиев, строение 1, здание государственного коммунального казенного предприятие "Дворец культуры имени Курмангазы" при Государственном учреждении "Атырауский городской отдел культуры, развития языков, физической культуры и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9"/>
          <w:p>
            <w:pPr>
              <w:spacing w:after="20"/>
              <w:ind w:left="20"/>
              <w:jc w:val="both"/>
            </w:pPr>
            <w:r>
              <w:rPr>
                <w:rFonts w:ascii="Times New Roman"/>
                <w:b w:val="false"/>
                <w:i w:val="false"/>
                <w:color w:val="000000"/>
                <w:sz w:val="20"/>
              </w:rPr>
              <w:t>
улица С.Сауырғалиев, дома № 1а, 1в, 2а, 2в, 6, 10, 12, 14, 18, 20, 21, 21а;</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улица Севастополь, дома № 1а, 2, 3, 4, 5а, 6, 6а, 8, 8а, 8б, 10, 10б;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Одесса, дома № 1, 1а, 2, 3, 4, 5, 6, 6б;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Н.Оңдасынов, дома № 4а, 7, 8, 9, 9а, 9б, 9в, 9д, 10б, 11, 11а, 12, 13а, 14, 16, 17, 17а, 18, 19, 21, 27;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Н.Ватутин, дома № 2, 2а, 2в, 3, 4, 4а, 5, 5в, 6, 7, 9, 9а/2, 11, 11а, 13, 15;</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М.Әуезов, дома № 1, 2, 3, 3/5, 4, 5, 6, 7, 8, 9, 10, 13, 14, 17, 18, 19, 20, 21, 22, 26;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М.Наурызалиев, дома № 2, 4, 6, 7, 8, 9, 10, 11, 12, 13, 14, 15, 17, 19, 19а, 21, 21а, 23, 25, 27, 31, 33, 39, 41, 43;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Еділ, дома № 1/1, 1а, 2, 3а, 4, 6, 8, 9, 14а;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Г.Шамин, дома № 2а, 3а, 3б, 3в, 4, 4а, 5а, 6, 16, 18;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Волгоград, дома № 2, 3, 4, 5, 6, 8, 10, 12, 14,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Б.Бимағанов, дома № 1/1, 3/1, 3/2, 5/1, 7, 7/1, 7/2, 8, 9/1, 9/2, 11, 13, 15, 17, 19, 21, 23, 27, 29, 31, 33, 35, 37, 37б, 37в, 47;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Ә.Шәріпов, дом № 5а;</w:t>
            </w:r>
          </w:p>
          <w:p>
            <w:pPr>
              <w:spacing w:after="20"/>
              <w:ind w:left="20"/>
              <w:jc w:val="both"/>
            </w:pPr>
            <w:r>
              <w:rPr>
                <w:rFonts w:ascii="Times New Roman"/>
                <w:b w:val="false"/>
                <w:i w:val="false"/>
                <w:color w:val="000000"/>
                <w:sz w:val="20"/>
              </w:rPr>
              <w:t>
микрорайон "Жилгородок", проезд №1, дома № 15, 16, 17, 18, 19, 20, 21, 22, 23, 24, 25, 26, 27, 28, 29, 30, 31, 32, 33, 34, 35, 36, 37,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Сәбит Мұқанов, строение 3, здание коммунального государственного учреждения "Школа-лицей №20 имени А.Пушкина"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40"/>
          <w:p>
            <w:pPr>
              <w:spacing w:after="20"/>
              <w:ind w:left="20"/>
              <w:jc w:val="both"/>
            </w:pPr>
            <w:r>
              <w:rPr>
                <w:rFonts w:ascii="Times New Roman"/>
                <w:b w:val="false"/>
                <w:i w:val="false"/>
                <w:color w:val="000000"/>
                <w:sz w:val="20"/>
              </w:rPr>
              <w:t>
проспект Азаттық, дома, № 143, 143а, 145, 147, 147а, 149, 149а, 151, 153, 153а дома;</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улица Б.Бимағанов, дома № 4, 16, 24, 26, 30, 32, 32/1, 32а, 34, 36, 38а, 42;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Ескене, дома № 1, 2, 3, 4, 5, 6, 7, 8, 9, 10, 11, 12, 13, 14, 15, 16, 17, 18, 19, 20, 20а, 20б;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Қ.Аманжолов, дома № 1, 2, 3, 4, 5, 6, 7, 8, 9, 10, 11, 12, 13, 14, 15, 16, 17, 18, 19, 20, 21, 22, 23, 24, 25, 26, 27, 28, 29, 30, 31, 32, 33, 34;</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Қарағаш, дома № 1, 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Қосшағыл, дома № 1, 2, 3, 4, 5, 6, 7, 8, 9, 10, 11, 12, 13, 14, 15, 16, 17, 18;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С.Мұқанов, дома № 1, 1а, 12;</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Ақшағыл, дома № 1, 3, 4, 5, 6, 7, 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Ә.Қашаубаев, дома № 2, 4, 6, 8, 10, 12, 14, 16, 18, 20, 22, 24, 26;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М.Халелов, дома № 11, 13, 15, 16, 17, 18, 19, 20, 21, 22, 23, 24, 25, 26, 27, 28, 29, 30, 31, 32, 33, 34, 35, 36, 37, 38, 39, 40, 41, 42, 43, 44, 45, 46, 47, 48, 50, 52, 54, 56, 58, 60, 62, 64, 66, 68, 70, 72, 74;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Манаш, дома № 1, 2, 3, 5;</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Жасөркен, дома № 1, 2, 3, 4, 5, 6, 7, 8, 9, 10;</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М.Дулатов, дома № 1, 2, 3, 4, 5, 6, 7, 8, 9, 9а, 10, 10а;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М.Дулатов, дома № 1, 3, 4, 5, 7, 8, 9, 10, 11, 12, 13, 14, 15, 16, 17, 18, 19, 20, 21, 23, 25, 27;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М.Әуезов, дома № 23, 25, 27, 29, 31, 43, 45, 47;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Ұ.Қараманов, дома № 1, 10;</w:t>
            </w:r>
          </w:p>
          <w:p>
            <w:pPr>
              <w:spacing w:after="20"/>
              <w:ind w:left="20"/>
              <w:jc w:val="both"/>
            </w:pPr>
            <w:r>
              <w:rPr>
                <w:rFonts w:ascii="Times New Roman"/>
                <w:b w:val="false"/>
                <w:i w:val="false"/>
                <w:color w:val="000000"/>
                <w:sz w:val="20"/>
              </w:rPr>
              <w:t>
улица М.Мәметова, дома № 1, 1а, 2, 2а, 4/1, 5, 5а, 20а, 29, 31, 33, 37, 39, 41, 42, 43, 44, 45, 46, 48, 49, 51, 53, 54, 56, 57, 57а, 59, 61, 63, 65, 67, 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Азаттық, строение 133А, здание коммунального государственного учреждения "Средняя общеобразовательная школа №8 имени У.Атамбаева"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41"/>
          <w:p>
            <w:pPr>
              <w:spacing w:after="20"/>
              <w:ind w:left="20"/>
              <w:jc w:val="both"/>
            </w:pPr>
            <w:r>
              <w:rPr>
                <w:rFonts w:ascii="Times New Roman"/>
                <w:b w:val="false"/>
                <w:i w:val="false"/>
                <w:color w:val="000000"/>
                <w:sz w:val="20"/>
              </w:rPr>
              <w:t>
проспект Азаттық, дома № 102, 104, 106, 108, 110, 112а, 114, 116а, 118, 120, 122, 124, 126, 131а, 133, 133б, 135, 137, 137б, 139, 141, 141а;</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улица Айша бибі, дома № 1, 2/1, 5/1, 5/2, 7, 9, 11, 13, 15,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Самұрық, дома № 1, 3, 5, 7, 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Құлсары, дома № 1, 2, 3, 4, 5, 6, 7, 8, 9, 10, 11, 12, 13, 14, 15, 16, 17, 18, 19, 20, 21, 22, 23, 24, 25, 26, 27, 28, 29, 30, 31, 32, 33, 34, 35, 36, 36а;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М.Мәметова, дома № 20, 28, 30, 32, 32/2, 34, 36, 38, 40;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М.Әуезов, дома № 47а, 49, 51, 55, 57, 59, 61, 63, 63а;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Н.Островский, дома № 3, 4, 5, 6, 7, 8, 9, 10, 11, 12, 13, 14, 15, 16, 17;</w:t>
            </w:r>
          </w:p>
          <w:p>
            <w:pPr>
              <w:spacing w:after="20"/>
              <w:ind w:left="20"/>
              <w:jc w:val="both"/>
            </w:pPr>
            <w:r>
              <w:rPr>
                <w:rFonts w:ascii="Times New Roman"/>
                <w:b w:val="false"/>
                <w:i w:val="false"/>
                <w:color w:val="000000"/>
                <w:sz w:val="20"/>
              </w:rPr>
              <w:t>
улица Ы.Шөреков, дома № 1, 2, 3, 4, 5, 6, 7, 8, 9, 10, 11, 12, 13, 14, 15, 16, 17, 18, 19,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Азаттық, дом 152А, здание коммунального государственного казенного предприятие "Атырауский индустриальный колледж"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42"/>
          <w:p>
            <w:pPr>
              <w:spacing w:after="20"/>
              <w:ind w:left="20"/>
              <w:jc w:val="both"/>
            </w:pPr>
            <w:r>
              <w:rPr>
                <w:rFonts w:ascii="Times New Roman"/>
                <w:b w:val="false"/>
                <w:i w:val="false"/>
                <w:color w:val="000000"/>
                <w:sz w:val="20"/>
              </w:rPr>
              <w:t>
микрорайон "Толқын", дома № 2, 3, 4, 5, 6, 7, 8, 9, 10, 11, 12, 13, 14, 15, 16, 17, 18, 19, 20, 21, 22, 23, 24, 25, 26, 27, 28, 29, 30, 31, 32, 33, 34, 35, 36, 37, 38, 39, 40, 41;</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улица С.Дүсіпов, дома № 1, 2, 3, 4, 5, 6, 7, 8, 9, 10, 11, 12, 13, 14, 15, 16, 17, 18, 19, 20, 21, 22, 23, 24, 24а;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Несібе, дома № 1/1, 2, 3, 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Мұнайшы, дома № 1, 2, 3, 4, 5, 6, 7, 8, 9, 10, 11, 12;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М.Мұсаев, дома № 2, 3, 4, 5, 6, 7, 8, 9, 10,;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Молшылық,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М.Халелов, дома № 79, 81, 83, 85, 87, 89, 90, 91, 92, 93, 94, 95, 96, 97, 98, 99, 100, 101, 102, 103, 104, 105, 106, 107, 108, 109, 110, 111, 112, 113, 114, 115, 116, 117, 118, 119, 120, 121, 122, 123, 124, 125, 126, 127, 128, 129, 130, 131, 132, 133, 134, 135, 136, 137, 138, 139, 140, 141, 142, 143, 144, 145, 146, 147, 148, 149, 150, 151, 152, 153, 154, 155, 156, 157, 158, 158а, 159, 161, 163,165, 167, 169, 171, 173, 175, 177, 179, 181, 183, 185, 187, 189, 191, 193, 195, 195а;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Қаратон, дома № 1, 2, 3, 4, 5, 6, 7, 8, 9, 10, 11, 12, 13, 14, 15, 16, 17, 18,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Құлан, дома № 1, 2, 3, 4, 5, 6, 7, 8, 9, 10, 11, 12, 12/1, 12/2;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Көкарна, дома № 3, 4, 5, 6, 7, 8, 9, 10, 11, 12, 13, 14, 15, 16, 17, 18, 19, 20;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Ж.Досмұхамедов, дома № 1, 1а, 1б, 1в, 1д, 1д/2, 1д/3, 1д/4, 1/1, 1/2, 2, 2/2, 2б, 3/1, 3/2, 4/1, 4/2, 5, 5/2, 6/1, 6/2, 7/1, 7/2, 8, 9, 9/2, 10, 12, 12/1, 14/1, 14/2, 16, 16/1, 16/2, 19, 21, 22а, 23, 24, 24/2, 24а, 25, 26, 26а, 27, 28, 28а, 32, 32а, 36а, 521;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А.Бисекенов, дома № 1, 3, 4, 5, 6, 7, 8, 9, 10, 11, 12, 13, 14, 15, 16, 17, 18, 19, 20, 21, 22, 23, 24,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Алаш, дома № 5, 6, 7, 8, 9, 10, 11, 12, 13, 14, 15, 16, 17, 18, 19, 20, 21, 22, 23, 24, 25, 26, 27, 28, 29, 30, 31, 32, 33, 34, 35, 36, 37, 38;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Ә.Қашаубаев, дома № 1, 3, 5, 7, 9, 11, 13, 15, 17, 19, 21, 23, 25, 27, 29;</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Азаттық, дома № 116а/4, 130, 132, 134, 136, 138, 139а, 140а, 141/1, 142/1, 142/2, 144/1, 144/2, 146, 148а, 150а, 152, 154, 154/2, 155, 155а, 156/1, 156/2, 157, 159, 161, 161а, 161б, 162, 163, 163а, 164, 164а, 165, 167, 169, 169а, 169б, 171, 173, 175, 177, 179, 179а, 181а, 181в, 183, 183б;</w:t>
            </w:r>
          </w:p>
          <w:p>
            <w:pPr>
              <w:spacing w:after="20"/>
              <w:ind w:left="20"/>
              <w:jc w:val="both"/>
            </w:pPr>
            <w:r>
              <w:rPr>
                <w:rFonts w:ascii="Times New Roman"/>
                <w:b w:val="false"/>
                <w:i w:val="false"/>
                <w:color w:val="000000"/>
                <w:sz w:val="20"/>
              </w:rPr>
              <w:t>
проезд Көктем, дома № 1, 2,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Азаттық, строение 162, здание коммунального государственного учреждения "Средняя общеобразовательная школа №6 имени Мурат Монкеулы"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43"/>
          <w:p>
            <w:pPr>
              <w:spacing w:after="20"/>
              <w:ind w:left="20"/>
              <w:jc w:val="both"/>
            </w:pPr>
            <w:r>
              <w:rPr>
                <w:rFonts w:ascii="Times New Roman"/>
                <w:b w:val="false"/>
                <w:i w:val="false"/>
                <w:color w:val="000000"/>
                <w:sz w:val="20"/>
              </w:rPr>
              <w:t>
улица Рауан, дома № 1, 2, 3, 4, 5, 6, 7, 8, 9, 10, 11, 12, 13, 14, 15, 16, 17, 18, 19;</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Береке, дома № 1, 2, 3, 4, 5, 6, 7, 8, 9, 10, 11, 12, 13, 14, 15, 16, 17, 18, 19, 20, 21, 22, 23, 24,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С.Шәкімов,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Ш.Ниязбеков, дома № 1, 2, 3, 4, 5, 6, 7, 8, 9, 10, 11, 12, 13, 14, 15, 16, 17;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Қарқаралы,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Мұнайлы, дома № 1, 2, 3, 4, 5, 6, 7, 8, 9, 10, 11, 12, 13, 14, 15, 16, 17, 18, 19, 20, 21, 22, 23;</w:t>
            </w:r>
          </w:p>
          <w:p>
            <w:pPr>
              <w:spacing w:after="20"/>
              <w:ind w:left="20"/>
              <w:jc w:val="both"/>
            </w:pPr>
            <w:r>
              <w:rPr>
                <w:rFonts w:ascii="Times New Roman"/>
                <w:b w:val="false"/>
                <w:i w:val="false"/>
                <w:color w:val="000000"/>
                <w:sz w:val="20"/>
              </w:rPr>
              <w:t>
улица Жалаңтөс батыр, дома № 1, 2, 3, 4/1, 4/2, 5/1, 5/2, 6, 7, 9, 10б, 19, 19а, 23, 25, 25а, 25б, 27, 29, 30, 30а, 31, 32, 33, 35,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Сырдария, строение 1А, здание коммунального государственного учреждения "Средняя общеобразовательная школа №7 имени М.Ауэзова"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44"/>
          <w:p>
            <w:pPr>
              <w:spacing w:after="20"/>
              <w:ind w:left="20"/>
              <w:jc w:val="both"/>
            </w:pPr>
            <w:r>
              <w:rPr>
                <w:rFonts w:ascii="Times New Roman"/>
                <w:b w:val="false"/>
                <w:i w:val="false"/>
                <w:color w:val="000000"/>
                <w:sz w:val="20"/>
              </w:rPr>
              <w:t>
микрорайон "Химиктер":</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улица Сырдария, дома № 1, 2, 3, 4, 5, 6, 7, 8, 9, 10, 11, 12, 13, 14, 15, 16, 17, 18, 19, 20, 21, 22, 23, 24, 25, 26, 27, 28, 29, 30, 31, 32, 33, 34, 35, 36, 37, 38, 39, 40, 41, 42, 43, 44, 45, 46, 47, 48, 49, 50, 51, 52, 53, 54, 55, 56, 57, 58, 59, 60, 61, 62, 63, 64, 64а;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Еңбекші, дома № 1, 2, 3, 4, 5, 6, 7, 8, 9, 10;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Қашаған жырау, дома № 1, 2, 3, 4, 5, 6, 7, 8, 9, 10, 11, 12, 13, 14, 15, 16, 17, 18, 19, 20, 21, 22, 23, 24, 25, 26, 27, 28, 29;</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Ж.Шаяхметов, дома № 1, 2, 3, 4, 5, 6, 7, 8, 9, 10, 11, 12, 13, 14, 15, 16, 17,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проезд, дома № 10, 11, 12, 13, 14, 15, 16, 17, 18, 19, 20, 21, 22, 23, 24, 25, 26, 27, 28, 29, 30,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Ә.Нұршайықов, дома № 1, 2, 3, 4, 5, 6, 7, 8, 9, 10, 11, 12, 13, 14, 15, 16, 17, 18, 19, 20, 21, 22, 23, 24, 25, 26, 27,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Шаған, дома № 1, 2, 3, 4, 5, 6, 7, 8, 9, 10, 11, 12, 13, 14, 15, 16, 17, 18, 19, 20, 21, 22, 23, 24, 25, 26, 27, 28, 29, 30, 31, 31а;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А.Жұмағазиев, дома № 1, 2, 3, 4, 5, 6, 7, 8, 9, 10, 11, 12, 13, 14, 15, 16, 17, 18, 19, 20, 21, 22, 23, 24, 25, 26, 27, 28, 29, 30, 31, 32, 33, 34, 35, 36, 37, 38, 39, 40, 41, 42, 43, 44, 45, 46, 47, 48, 49, 50, 51, 52, 53, 54, 55, 56, 57;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Көкшетау, дома № 1, 2, 3, 4, 5, 6, 7, 8, 9, 10, 11, 12, 13, 14, 15, 16, 17, 18, 19, 20, 21, 22, 23, 24, 25, 26, 27, 28, 29, 30, 31, 32, 33, 34, 35, 36, 37, 38, 39, 40, 41, 42, 43, 44, 45, 46, 47, 48, 49, 50, 51, 52, 53, 54, 55, 56, 57, 58, 59, 59а;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Бөгенбай батыр, дома № 1, 2, 3, 4, 5, 6, 7, 8, 9, 10, 11, 12, 13, 14, 15, 16, 17, 18, 19, 20, 21, 22, 23, 24, 25, 26, 27, 28, 29, 30, 31, 32, 33, 34, 35, 36, 37, 38, 39, 40, 41, 42, 43, 44, 45, 46, 47, 48, 49, 50, 51, 52, 53, 54, 55, 56, 57, 58, 59, 60, 61, 62, 63;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Қ.Есполов, дома № 1, 2, 3, 4, 5, 6, 7, 8, 9, 10, 11, 12, 13, 14, 15, 16, 17, 18, 19, 20, 21, 22, 23, 24, 25, 26, 27, 28, 29, 30, 31, 32, 33, 34, 35, 36, 37, 38, 39, 40, 41, 42, 43, 44, 45, 46, 47, 48, 49, 50, 51, 52, 53, 54, 55, 56, 57, 58, 59, 60, 61, 62, 63, 64;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М.Сералин, дома № 1, 2, 3, 4, 5, 6, 7, 8, 9, 10, 11, 12, 13, 14, 15, 16, 17, 18, 19, 20, 21, 22, 23, 24, 25, 26, 27, 28, 29, 30, 31, 32, 33, 34, 35, 36, 37, 38, 39, 40, 41, 42, 43, 44, 45, 46, 47, 48, 49, 50, 51, 52, 53, 54, 55, 56, 57, 58, 59, 60, 61, 62, 63, 64, 65, 66;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Шалкиіз жырау, дома № 1, 2, 3, 4, 5, 6, 7, 8, 9, 10, 11, 12, 13, 14, 15, 16, 17, 18, 19, 20, 21, 22, 23, 24, 25, 26, 27, 28, 29, 30, 31, 32, 33, 34, 35, 36, 37, 38, 39, 40, 41, 42, 43, 44, 45, 46, 47;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Елек, дома № 1, 2, 3, 4, 5, 6, 7, 8, 9, 10, 11, 12, 13, 14, 15, 16, 17, 18, 19, 20, 21, 22, 23, 24, 25, 26, 27, 28, 29, 30, 31, 32, 33, 34, 35, 36, 37, 38, 39, 40, 41, 42, 43, 44, 45;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Жайық, дома № 1, 2, 3, 4, 5, 6, 7, 8, 9, 10, 11, 12, 13, 14, 15, 16, 17, 18, 19, 20, 21, 22, 23, 24, 25, 26, 27, 28, 29, 30, 31, 32, 33, 34, 35, 36, 37, 38, 39, 40, 41, 42, 43, 44, 45, 46, 47, 48, 49, 50, 51, 52, 53;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Жәнібек хан, дома № 68, 68а;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Тәуке хан, дома №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w:t>
            </w:r>
          </w:p>
          <w:p>
            <w:pPr>
              <w:spacing w:after="20"/>
              <w:ind w:left="20"/>
              <w:jc w:val="both"/>
            </w:pPr>
            <w:r>
              <w:rPr>
                <w:rFonts w:ascii="Times New Roman"/>
                <w:b w:val="false"/>
                <w:i w:val="false"/>
                <w:color w:val="000000"/>
                <w:sz w:val="20"/>
              </w:rPr>
              <w:t>
улица Д.Менделеев, дома № 1, 2, 3, 4, 5, 6, 7, 8, 9, 10, 11, 12, 13, 14, 15, 15б.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Мұса Баймұханов, дом №45, здание коммунального государственного казенного предприятие "Атырауский политехнический высший колледж имени Саламата Мукашева"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45"/>
          <w:p>
            <w:pPr>
              <w:spacing w:after="20"/>
              <w:ind w:left="20"/>
              <w:jc w:val="both"/>
            </w:pPr>
            <w:r>
              <w:rPr>
                <w:rFonts w:ascii="Times New Roman"/>
                <w:b w:val="false"/>
                <w:i w:val="false"/>
                <w:color w:val="000000"/>
                <w:sz w:val="20"/>
              </w:rPr>
              <w:t xml:space="preserve">
улица Ғ.Берғалиев, дома № 1а, 9б, 9в, 14, 17, 19, 21, 51, 53б, 53, 57а, 71, 73, 75; </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М.Баймұханов, дома № 33, 33а, 35, 37, 39а, 47, 47а, 53, 56, 58/2; </w:t>
            </w:r>
          </w:p>
          <w:p>
            <w:pPr>
              <w:spacing w:after="20"/>
              <w:ind w:left="20"/>
              <w:jc w:val="both"/>
            </w:pPr>
            <w:r>
              <w:rPr>
                <w:rFonts w:ascii="Times New Roman"/>
                <w:b w:val="false"/>
                <w:i w:val="false"/>
                <w:color w:val="000000"/>
                <w:sz w:val="20"/>
              </w:rPr>
              <w:t>
проезд Р.Қошқарбаев, дома № 1, 2, 3, 4, 5, 6, 7, 8, 9, 10, 11, 12, 13, 14, 15, 16, 17, 18, 19, 20,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Мұса Баймұханов, строение 39Б, здание коммунального государственного учреждения "Средняя общеобразовательная школа №22 имени Алии Молдагуловой"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46"/>
          <w:p>
            <w:pPr>
              <w:spacing w:after="20"/>
              <w:ind w:left="20"/>
              <w:jc w:val="both"/>
            </w:pPr>
            <w:r>
              <w:rPr>
                <w:rFonts w:ascii="Times New Roman"/>
                <w:b w:val="false"/>
                <w:i w:val="false"/>
                <w:color w:val="000000"/>
                <w:sz w:val="20"/>
              </w:rPr>
              <w:t>
улица М.Баймұханова, дома № 1, 2, 3;</w:t>
            </w:r>
          </w:p>
          <w:bookmarkEnd w:id="46"/>
          <w:p>
            <w:pPr>
              <w:spacing w:after="20"/>
              <w:ind w:left="20"/>
              <w:jc w:val="both"/>
            </w:pPr>
            <w:r>
              <w:rPr>
                <w:rFonts w:ascii="Times New Roman"/>
                <w:b w:val="false"/>
                <w:i w:val="false"/>
                <w:color w:val="000000"/>
                <w:sz w:val="20"/>
              </w:rPr>
              <w:t>
микрорайон "Вокзал маңы-5", дома № 7, 8, 9, 10, 11, 22, 23, 24, 25, 26, 29, 30,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47"/>
          <w:p>
            <w:pPr>
              <w:spacing w:after="20"/>
              <w:ind w:left="20"/>
              <w:jc w:val="both"/>
            </w:pPr>
            <w:r>
              <w:rPr>
                <w:rFonts w:ascii="Times New Roman"/>
                <w:b w:val="false"/>
                <w:i w:val="false"/>
                <w:color w:val="000000"/>
                <w:sz w:val="20"/>
              </w:rPr>
              <w:t xml:space="preserve">
город Атырау, проезд Рахымжан Қошқарбаев, строение 1А, здание </w:t>
            </w:r>
          </w:p>
          <w:bookmarkEnd w:id="47"/>
          <w:p>
            <w:pPr>
              <w:spacing w:after="20"/>
              <w:ind w:left="20"/>
              <w:jc w:val="both"/>
            </w:pPr>
            <w:r>
              <w:rPr>
                <w:rFonts w:ascii="Times New Roman"/>
                <w:b w:val="false"/>
                <w:i w:val="false"/>
                <w:color w:val="000000"/>
                <w:sz w:val="20"/>
              </w:rPr>
              <w:t>
филиала акционерного общества "Национальная Компания "Қазақстан Темір Жолы" – "Атырауское отделение магистральной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48"/>
          <w:p>
            <w:pPr>
              <w:spacing w:after="20"/>
              <w:ind w:left="20"/>
              <w:jc w:val="both"/>
            </w:pPr>
            <w:r>
              <w:rPr>
                <w:rFonts w:ascii="Times New Roman"/>
                <w:b w:val="false"/>
                <w:i w:val="false"/>
                <w:color w:val="000000"/>
                <w:sz w:val="20"/>
              </w:rPr>
              <w:t>
микрорайон "Вокзал маңы-3а", дома № 1а, 2а, 4а, 5а, 6а, 7а, 8а, 10а, 11а, 14а, 14, 25а, 26а, 51а, 52а, 53а;</w:t>
            </w:r>
          </w:p>
          <w:bookmarkEnd w:id="48"/>
          <w:p>
            <w:pPr>
              <w:spacing w:after="20"/>
              <w:ind w:left="20"/>
              <w:jc w:val="both"/>
            </w:pPr>
            <w:r>
              <w:rPr>
                <w:rFonts w:ascii="Times New Roman"/>
                <w:b w:val="false"/>
                <w:i w:val="false"/>
                <w:color w:val="000000"/>
                <w:sz w:val="20"/>
              </w:rPr>
              <w:t>
улица Ғ.Берғалиев, дома № 43, 45а,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Вокзал маны-5, строение 16А, здание коммунального государственного учреждения "Средняя общеобразовательная школа №24"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"Вокзал маңы-5", дома № 12, 13, 14, 15, 16, 17, 18, 19, 20, 21, 27, 28, 32, 33, 34,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Вокзал маңы-3, строение 22Б, здание коммунального государственного учреждения "Средняя общеобразовательная школа №27 имени И.Тайманова"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49"/>
          <w:p>
            <w:pPr>
              <w:spacing w:after="20"/>
              <w:ind w:left="20"/>
              <w:jc w:val="both"/>
            </w:pPr>
            <w:r>
              <w:rPr>
                <w:rFonts w:ascii="Times New Roman"/>
                <w:b w:val="false"/>
                <w:i w:val="false"/>
                <w:color w:val="000000"/>
                <w:sz w:val="20"/>
              </w:rPr>
              <w:t>
микрорайон "Вокзал маңы -3", дома № 12, 14, 15, 16, 17, 18, 19, 20, 22, 23;</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микрорайон "Вокзал маңы -3А", дома № 15а, 16а, 17а, 18а, 19а, 20а, 21а, 22а;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Ш.Еркінов, дома № 75, 77/1, 77/2;</w:t>
            </w:r>
          </w:p>
          <w:p>
            <w:pPr>
              <w:spacing w:after="20"/>
              <w:ind w:left="20"/>
              <w:jc w:val="both"/>
            </w:pPr>
            <w:r>
              <w:rPr>
                <w:rFonts w:ascii="Times New Roman"/>
                <w:b w:val="false"/>
                <w:i w:val="false"/>
                <w:color w:val="000000"/>
                <w:sz w:val="20"/>
              </w:rPr>
              <w:t>
проезд Зайсан, дома № 21, 23, 23б, 25а,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СМП-163, улица 3, строение 1, здание коммунального государственного учреждения "Средняя общеобразовательная школа №23 имени Ахмета Байтурсынова"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50"/>
          <w:p>
            <w:pPr>
              <w:spacing w:after="20"/>
              <w:ind w:left="20"/>
              <w:jc w:val="both"/>
            </w:pPr>
            <w:r>
              <w:rPr>
                <w:rFonts w:ascii="Times New Roman"/>
                <w:b w:val="false"/>
                <w:i w:val="false"/>
                <w:color w:val="000000"/>
                <w:sz w:val="20"/>
              </w:rPr>
              <w:t>
микрорайон "СМП-163":</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улица Ә.Бөкейханов, дома № 1, 2, 3, 4, 5, 6, 7, 8, 9, 10, 11, 12, 13, 14, 15, 16, 17, 18, 19, 20, 21, 22, 23, 24, 25, 26, 27, 28, 29, 30, 31, 32, 33, 34, 35, 36, 37, 38, 39, 40, 41, 42, 43, 44;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Жасталап, дома № 1, 2, 3, 4, 5, 6, 7, 8, 9, 10, 11, 12, 13, 14, 15, 16, 17, 18, 19, 20, 21, 22, 23, 24, 25, 26, 27, 28, 29, 30, 31, 32, 33;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К.Тимирязев, дома № 1, 2, 3, 4, 5, 6, 7, 8, 9, 10, 11, 12, 13, 14, 15, 16, 17, 18, 19, 20, 21, 22, 23, 24, 25, 26;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С.Имашев, дома № 1, 2, 3, 4, 5, 6, 7, 8, 9, 10, 11, 12, 13, 14, 15, 16, 17, 18, 19, 20, 21, 22, 23, 24, 25, 26, 27, 28, 29, 30, 31, 32, 33, 34, 35, 36, 37, 38, 39, 40, 41, 42, 43, 44, 45, 46, 47, 48, 49, 50, 51, 52, 53, 54, 55, 56, 57, 58, 59, 60, 61, 62, 63, 64, 65, 66, 67, 68, 69, 70, 71, 72, 73;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Күйші Ықылас, дома № 1, 2, 3, 4, 5, 6, 7, 8, 9, 10, 11, 12, 13, 14, 15, 16, 17, 18, 19, 20, 20а;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Қабыланбай батыр, дома № 1, 2, 3, 4, 5, 6, 7, 8, 9, 10, 11, 12, 13, 14, 15, 16, 17, 18, 19, 20, 21, 22, 23, 24, 25, 26, 27, 28, 29, 30, 31, 32, 33, 34, 35, 36, 37, 38, 39;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Лысенко, дома № 1, 2, 3, 4, 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Х.Доспанова, дома № 1, 2, 3, 4, 5, 6, 7, 8, 9, 10, 11, 12, 13, 14, 15, 16, 17, 18, 19, 20, 21, 22, 23, 24, 25, 26, 27, 28, 29, 30, 31, 32, 33, 34, 35, 36, 37, 38, 39, 40, 41, 42, 43, 44, 45, 46, 47, 48;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С.Ыбыраев, дома № 16, 16а, 18, 20;</w:t>
            </w:r>
          </w:p>
          <w:p>
            <w:pPr>
              <w:spacing w:after="20"/>
              <w:ind w:left="20"/>
              <w:jc w:val="both"/>
            </w:pPr>
            <w:r>
              <w:rPr>
                <w:rFonts w:ascii="Times New Roman"/>
                <w:b w:val="false"/>
                <w:i w:val="false"/>
                <w:color w:val="000000"/>
                <w:sz w:val="20"/>
              </w:rPr>
              <w:t>
улица С.Датов, дома № 170, 172, 182, 190/1.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№55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Кайыршакты, село Аксай, улица Атырау, строение 23, здание коммунального государственного учреждения "Средняя общеобразовательная школа №25 имени Б,Момышулы"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Қайыршақты, село Ақсай.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Ақсай, село Ақжар, улица Сырым Датұлы, строение 1Г, здание коммунального государственного учреждения "Средняя общеобразовательная школа №26 имени С.Датова"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51"/>
          <w:p>
            <w:pPr>
              <w:spacing w:after="20"/>
              <w:ind w:left="20"/>
              <w:jc w:val="both"/>
            </w:pPr>
            <w:r>
              <w:rPr>
                <w:rFonts w:ascii="Times New Roman"/>
                <w:b w:val="false"/>
                <w:i w:val="false"/>
                <w:color w:val="000000"/>
                <w:sz w:val="20"/>
              </w:rPr>
              <w:t>
Аксайский сельский округ, село Ақжар;</w:t>
            </w:r>
          </w:p>
          <w:bookmarkEnd w:id="51"/>
          <w:p>
            <w:pPr>
              <w:spacing w:after="20"/>
              <w:ind w:left="20"/>
              <w:jc w:val="both"/>
            </w:pPr>
            <w:r>
              <w:rPr>
                <w:rFonts w:ascii="Times New Roman"/>
                <w:b w:val="false"/>
                <w:i w:val="false"/>
                <w:color w:val="000000"/>
                <w:sz w:val="20"/>
              </w:rPr>
              <w:t>
Садовое общество "Тампонажник".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Балықшы, улица Айнаш Байжігітова, строение 86А, здание коммунального государственного казенного предприятие "Областной центр по организации научно-методической работы народного творчества и культурно-досуговой деятельности Управления культуры, развития языков и архивного дела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52"/>
          <w:p>
            <w:pPr>
              <w:spacing w:after="20"/>
              <w:ind w:left="20"/>
              <w:jc w:val="both"/>
            </w:pPr>
            <w:r>
              <w:rPr>
                <w:rFonts w:ascii="Times New Roman"/>
                <w:b w:val="false"/>
                <w:i w:val="false"/>
                <w:color w:val="000000"/>
                <w:sz w:val="20"/>
              </w:rPr>
              <w:t>
микрорайон "Балықшы":</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А.Байжігітова, дома № 1, 2, 2/1, 3, 5/1, 5/2, 6, 7, 7/2, 8, 9, 9/2, 10, 11, 11/1, 12, 13, 13/1, 14, 15, 16, 17/1, 17/2, 18, 19, 20, 21/1, 21/2, 22, 23, 23/1, 23/2, 24, 25/1, 26, 27/1, 27/2, 28, 29/1, 29/2, 29а, 30, 31, 31а, 32, 33, 34, 35, 36, 37/1, 37/2, 38, 39, 39а, 40, 41, 42, 43, 43/1, 44, 45, 45а, 45б, 45в, 45г, 46, 47, 48, 49, 50, 51, 52, 54, 56, 56а, 60, 62, 64/1, 64в, 66, 72, 72а, 72б, 72в, 74, 76;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Бейбітшілік, дома № 1/2, 1б, 3а, 5а, 7, 7/1, 7/2, 9, 10, 12, 13, 14, 16, 17, 18, 19, 20, 22, 23, 24, 25/1, 25/2, 26, 27, 27/1, 27/2, 28, 29, 30, 31, 32, 33, 34, 35, 36, 37, 38, 39, 40, 40а, 41, 42/1, 42/2, 43, 45, 47, 49, 51, 53, 57а, 57б, 59, 62, 64, 66, 70, 72б, 78;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Ғ.Қожақаев, дома № 1, 2/1, 2/2, 3, 4, 5, 6, 7, 8, 9, 10, 11, 12, 13, 14, 15, 16, 17, 18, 20, 21, 22, 24, 26, 28, 29б, 32, 32/2, 34, 36, 38/1, 38/2, 40, 42/1, 42/2;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И.Полковников, дома № 1, 1/2, 1а, 1б/1, 1б/2, 1б/3, 1б/4, 1б/5, 1б/6, 1б/7, 1б/8, 1б/9, 1б/10, 1б/11, 1б/12, 1б/13, 1б/14, 1б/15, 1б/16, 1б/17, 1б/18, 1б/19, 1б/20, 1б/21, 1б/22, 1б/23, 1б/24, 1б/25, 2, 2а, 2б, 2в, 3, 3/1, 3а, 3б, 3в, 4, 4а, 5, 5а, 6, 6а, 7а, 8, 8а, 9, 10, 10а, 11, 11а, 12, 13, 15, 15б, 22, 23, 23а, 23б, 23в, 72а;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Қ.Жүнісов, дома № 2, 3д, 3е, 5, 6а, 8, 8б, 8д, 13, 14, 21, 21а,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Н.Хабиев, дома № 3, 5, 7, 9, 9а, 11;</w:t>
            </w:r>
          </w:p>
          <w:p>
            <w:pPr>
              <w:spacing w:after="20"/>
              <w:ind w:left="20"/>
              <w:jc w:val="both"/>
            </w:pPr>
            <w:r>
              <w:rPr>
                <w:rFonts w:ascii="Times New Roman"/>
                <w:b w:val="false"/>
                <w:i w:val="false"/>
                <w:color w:val="000000"/>
                <w:sz w:val="20"/>
              </w:rPr>
              <w:t>
улица Х.Ақботин, дома № 1а, 2, 2б, 3, 3а, 4, 5, 6, 7, 7/2, 8, 9, 10, 11, 12, 13, 14, 15, 16, 17, 18, 20, 20а, 20б, 22, 23, 24, 25, 26, 26/1, 27,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Балықшы, улица Қаршымбай Ахмедияров, строение 19А, здание коммунального государственного учреждения "Средняя общеобразовательная школа имени Макаша Бекмухамбетова"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53"/>
          <w:p>
            <w:pPr>
              <w:spacing w:after="20"/>
              <w:ind w:left="20"/>
              <w:jc w:val="both"/>
            </w:pPr>
            <w:r>
              <w:rPr>
                <w:rFonts w:ascii="Times New Roman"/>
                <w:b w:val="false"/>
                <w:i w:val="false"/>
                <w:color w:val="000000"/>
                <w:sz w:val="20"/>
              </w:rPr>
              <w:t>
микрорайон "Балықшы":</w:t>
            </w:r>
          </w:p>
          <w:bookmarkEnd w:id="53"/>
          <w:p>
            <w:pPr>
              <w:spacing w:after="20"/>
              <w:ind w:left="20"/>
              <w:jc w:val="both"/>
            </w:pPr>
            <w:r>
              <w:rPr>
                <w:rFonts w:ascii="Times New Roman"/>
                <w:b w:val="false"/>
                <w:i w:val="false"/>
                <w:color w:val="000000"/>
                <w:sz w:val="20"/>
              </w:rPr>
              <w:t>
проезд Ақбұлақ, дома № 1, 2, 3, 4, 5, 6, 7, 8, 9, 10, 11, 12, 13, 14;</w:t>
            </w:r>
          </w:p>
          <w:p>
            <w:pPr>
              <w:spacing w:after="20"/>
              <w:ind w:left="20"/>
              <w:jc w:val="both"/>
            </w:pPr>
            <w:r>
              <w:rPr>
                <w:rFonts w:ascii="Times New Roman"/>
                <w:b w:val="false"/>
                <w:i w:val="false"/>
                <w:color w:val="000000"/>
                <w:sz w:val="20"/>
              </w:rPr>
              <w:t>
улица Х.Ғабдолова, дома № 7, 7а, 8, 9, 10, 11, 12, 13, 14, 15, 16, 17, 18, 19, 20, 21, 22, 23, 24, 25, 26, 27, 28, 29, 30, 31, 32, 33, 34, 35, 36, 37, 38, 39, 40, 41, 42, 43, 44, 45, 46, 47, 48, 49, 50, 51, 52, 53, 54, 55, 56, 57, 58, 59, 60, 61, 62, 63, 64;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Тоныкөк, дома № 1, 2, 3, 4, 5, 6, 7, 8, 9, 10, 11, 12, 13, 14, 15, 16, 17, 18, 19, 20, 21, 22, 23, 24, 25, 26, 27, 28, 29, 30, 31, 32, 33, 34, 35, 36;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Сығанақ, дома № 1, 2, 3, 4, 5, 6, 7, 8, 9, 10, 11, 12, 13;</w:t>
            </w:r>
          </w:p>
          <w:p>
            <w:pPr>
              <w:spacing w:after="20"/>
              <w:ind w:left="20"/>
              <w:jc w:val="both"/>
            </w:pPr>
            <w:r>
              <w:rPr>
                <w:rFonts w:ascii="Times New Roman"/>
                <w:b w:val="false"/>
                <w:i w:val="false"/>
                <w:color w:val="000000"/>
                <w:sz w:val="20"/>
              </w:rPr>
              <w:t>
улица Т.Қалмұханов, дома № 23, 24, 25, 26, 27, 28, 29, 30, 31, 32, 33, 34, 35, 36, 37, 38, 39, 40, 41, 42, 43, 44, 45, 46, 47, 48, 49, 50, 51, 52, 53, 54, 55, 56, 57, 58, 59, 60, 61, 62, 63, 64, 65;</w:t>
            </w:r>
          </w:p>
          <w:p>
            <w:pPr>
              <w:spacing w:after="20"/>
              <w:ind w:left="20"/>
              <w:jc w:val="both"/>
            </w:pPr>
            <w:r>
              <w:rPr>
                <w:rFonts w:ascii="Times New Roman"/>
                <w:b w:val="false"/>
                <w:i w:val="false"/>
                <w:color w:val="000000"/>
                <w:sz w:val="20"/>
              </w:rPr>
              <w:t>
улица М.Әшенов, дома № 1, 2, 3, 4, 5, 6, 7, 8, 9, 10, 11, 12, 13, 14, 15, 16, 17, 18, 19, 20, 21, 22, 23, 24, 25, 26, 27, 28, 29, 30, 31, 32, 33, 34, 35, 36, 37, 38, 39, 40, 41, 42, 43, 44, 45, 46, 47, 48, 49, 50, 51, 52, 53, 54, 55, 56, 57, 58, 59, 60, 61, 62, 63, 64, 65;</w:t>
            </w:r>
          </w:p>
          <w:p>
            <w:pPr>
              <w:spacing w:after="20"/>
              <w:ind w:left="20"/>
              <w:jc w:val="both"/>
            </w:pPr>
            <w:r>
              <w:rPr>
                <w:rFonts w:ascii="Times New Roman"/>
                <w:b w:val="false"/>
                <w:i w:val="false"/>
                <w:color w:val="000000"/>
                <w:sz w:val="20"/>
              </w:rPr>
              <w:t>
улица А.Таңқыбаев, дома № 1, 2, 3, 4, 5, 6, 7, 8, 9, 10, 11, 12;</w:t>
            </w:r>
          </w:p>
          <w:p>
            <w:pPr>
              <w:spacing w:after="20"/>
              <w:ind w:left="20"/>
              <w:jc w:val="both"/>
            </w:pPr>
            <w:r>
              <w:rPr>
                <w:rFonts w:ascii="Times New Roman"/>
                <w:b w:val="false"/>
                <w:i w:val="false"/>
                <w:color w:val="000000"/>
                <w:sz w:val="20"/>
              </w:rPr>
              <w:t>
улица Қ.Ахмедияров, дома № 15, 15а, 17, 17а, 40а;</w:t>
            </w:r>
          </w:p>
          <w:p>
            <w:pPr>
              <w:spacing w:after="20"/>
              <w:ind w:left="20"/>
              <w:jc w:val="both"/>
            </w:pPr>
            <w:r>
              <w:rPr>
                <w:rFonts w:ascii="Times New Roman"/>
                <w:b w:val="false"/>
                <w:i w:val="false"/>
                <w:color w:val="000000"/>
                <w:sz w:val="20"/>
              </w:rPr>
              <w:t>
улица Алтын орда, дома № 1, 2, 3, 4, 5, 6, 7, 8, 9;</w:t>
            </w:r>
          </w:p>
          <w:p>
            <w:pPr>
              <w:spacing w:after="20"/>
              <w:ind w:left="20"/>
              <w:jc w:val="both"/>
            </w:pPr>
            <w:r>
              <w:rPr>
                <w:rFonts w:ascii="Times New Roman"/>
                <w:b w:val="false"/>
                <w:i w:val="false"/>
                <w:color w:val="000000"/>
                <w:sz w:val="20"/>
              </w:rPr>
              <w:t>
проезд С.Есовой, дома № 2, 3, 4, 5, 6, 7, 8, 9, 10, 11, 12, 13, 14, 15, 16, 17, 18, 19, 20, 21, 22, 23, 24;</w:t>
            </w:r>
          </w:p>
          <w:p>
            <w:pPr>
              <w:spacing w:after="20"/>
              <w:ind w:left="20"/>
              <w:jc w:val="both"/>
            </w:pPr>
            <w:r>
              <w:rPr>
                <w:rFonts w:ascii="Times New Roman"/>
                <w:b w:val="false"/>
                <w:i w:val="false"/>
                <w:color w:val="000000"/>
                <w:sz w:val="20"/>
              </w:rPr>
              <w:t>
улица Ж.Сарбөпеев, дома № 5, 6, 7, 8, 9, 10, 11, 12, 13, 14, 15, 16, 17, 18, 19, 20, 21, 22, 23, 24, 25, 26, 27, 28, 29, 30, 31, 32, 33, 34, 35, 36, 37, 38, 39, 40, 41, 42, 43, 44, 45, 46, 47, 48, 49, 50, 51, 52, 53, 54, 55, 56, 57, 58, 59, 60, 61, 62, 63, 64, 65, 66, 67, 68, 69, 70, 71, 72, 73, 74, 75, 76;</w:t>
            </w:r>
          </w:p>
          <w:p>
            <w:pPr>
              <w:spacing w:after="20"/>
              <w:ind w:left="20"/>
              <w:jc w:val="both"/>
            </w:pPr>
            <w:r>
              <w:rPr>
                <w:rFonts w:ascii="Times New Roman"/>
                <w:b w:val="false"/>
                <w:i w:val="false"/>
                <w:color w:val="000000"/>
                <w:sz w:val="20"/>
              </w:rPr>
              <w:t>
улица Д.Нұрпейісова, дома № 7, 8, 9, 10, 11, 12, 13, 14, 15, 16, 17, 18, 19, 20, 21, 22, 23, 24;</w:t>
            </w:r>
          </w:p>
          <w:p>
            <w:pPr>
              <w:spacing w:after="20"/>
              <w:ind w:left="20"/>
              <w:jc w:val="both"/>
            </w:pPr>
            <w:r>
              <w:rPr>
                <w:rFonts w:ascii="Times New Roman"/>
                <w:b w:val="false"/>
                <w:i w:val="false"/>
                <w:color w:val="000000"/>
                <w:sz w:val="20"/>
              </w:rPr>
              <w:t>
проезд Ж.Сарбөпеев, дом №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Балықшы, улица Абай Құнанбаев, строение 19А, здание коммунального государственного учреждения "Средняя общеобразовательная школа имени Макаша Бекмухамбетова"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54"/>
          <w:p>
            <w:pPr>
              <w:spacing w:after="20"/>
              <w:ind w:left="20"/>
              <w:jc w:val="both"/>
            </w:pPr>
            <w:r>
              <w:rPr>
                <w:rFonts w:ascii="Times New Roman"/>
                <w:b w:val="false"/>
                <w:i w:val="false"/>
                <w:color w:val="000000"/>
                <w:sz w:val="20"/>
              </w:rPr>
              <w:t>
микрорайон "Балықшы":</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улица Б.Момышұлы, дома № 114, 116, 118, 120, 122, 124, 126, 127, 128, 129, 130, 132, 134;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Қ.Ахмедияров, дома № 17г, 19, 21, 23, 23а, 26, 26а, 28, 28а, 30, 30а, 33;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Ғ.Қожақаев, дома № 25, 27, 29, 44; </w:t>
            </w:r>
          </w:p>
          <w:p>
            <w:pPr>
              <w:spacing w:after="20"/>
              <w:ind w:left="20"/>
              <w:jc w:val="both"/>
            </w:pPr>
            <w:r>
              <w:rPr>
                <w:rFonts w:ascii="Times New Roman"/>
                <w:b w:val="false"/>
                <w:i w:val="false"/>
                <w:color w:val="000000"/>
                <w:sz w:val="20"/>
              </w:rPr>
              <w:t>
улица Қ.Рысқұлбеков, дома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Балықшы, улица Мағлұм Әшенов, строение 1А, здание коммунального государственного казенного предприятия "Детская музыкальная школа имени М.Койшыбаева"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55"/>
          <w:p>
            <w:pPr>
              <w:spacing w:after="20"/>
              <w:ind w:left="20"/>
              <w:jc w:val="both"/>
            </w:pPr>
            <w:r>
              <w:rPr>
                <w:rFonts w:ascii="Times New Roman"/>
                <w:b w:val="false"/>
                <w:i w:val="false"/>
                <w:color w:val="000000"/>
                <w:sz w:val="20"/>
              </w:rPr>
              <w:t>
микрорайон "Балықшы":</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Қ.Ахмедияров, дома № 1, 1а, 1б, 2, 3, 8, 10, 10а, 14, 16, 18а, 20, 22,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А.Байжігітова, дома № 82а, 84;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Бейбітшілік, дома № 1, 2, 5, 9, 10а, 80, 87, 88, 88а, 90а, 92, 94;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М.Әшенов, дома № 1, 5, 8, 10, 12, 82а, 86а;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Ж.Сарбөпеев, дома № 4, 6, 8, 8а, 10а;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Т.Қалмұханов, дома № 3, 17, 17а, 17б, 18, 18б, 19, 20; </w:t>
            </w:r>
          </w:p>
          <w:p>
            <w:pPr>
              <w:spacing w:after="20"/>
              <w:ind w:left="20"/>
              <w:jc w:val="both"/>
            </w:pPr>
            <w:r>
              <w:rPr>
                <w:rFonts w:ascii="Times New Roman"/>
                <w:b w:val="false"/>
                <w:i w:val="false"/>
                <w:color w:val="000000"/>
                <w:sz w:val="20"/>
              </w:rPr>
              <w:t>
улица Х.Ғабдолова, дома № 3, 7, 9а.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Атырау, микрорайон Құрсай, улица Қарабау, строение 12, здание коммунального государственного учреждения "Средняя общеобразовательная школа имени Ы.Алтынсарина" отдела образования города Атырау Управления образования Атырауской области"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"Құрсай".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Көкарна, улица №13, строение 36а, здание коммунального государственного учреждения "Средняя общеобразовательная школа №32"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"Көкарна":</w:t>
            </w:r>
          </w:p>
          <w:p>
            <w:pPr>
              <w:spacing w:after="20"/>
              <w:ind w:left="20"/>
              <w:jc w:val="both"/>
            </w:pPr>
            <w:r>
              <w:rPr>
                <w:rFonts w:ascii="Times New Roman"/>
                <w:b w:val="false"/>
                <w:i w:val="false"/>
                <w:color w:val="000000"/>
                <w:sz w:val="20"/>
              </w:rPr>
              <w:t>
улица Ғ.Нұрмашев, дома № 1, 1а, 2, 3, 4, 5, 6, 6а, 7, 8, 8а, 8б, 9, 10, 11, 11а, 12, 12а, 13, 14, 14а, 16а, 18, 18а, 20а, 21, 22, 23, 23а, 23б, 23в, 23г, 24, 25, 25а, 26, 26а, 27, 28, 29, 30, 30а, 30б, 31, 33, 34, 35а, 36, 37, 39, 40, 41, 44, 46, 48, 50, 52, 54, 56;</w:t>
            </w:r>
          </w:p>
          <w:p>
            <w:pPr>
              <w:spacing w:after="20"/>
              <w:ind w:left="20"/>
              <w:jc w:val="both"/>
            </w:pPr>
            <w:r>
              <w:rPr>
                <w:rFonts w:ascii="Times New Roman"/>
                <w:b w:val="false"/>
                <w:i w:val="false"/>
                <w:color w:val="000000"/>
                <w:sz w:val="20"/>
              </w:rPr>
              <w:t>
улица Ж.Шақкөзов, дома № 7, 9, 11, 13, 15, 17, 21, 23;</w:t>
            </w:r>
          </w:p>
          <w:p>
            <w:pPr>
              <w:spacing w:after="20"/>
              <w:ind w:left="20"/>
              <w:jc w:val="both"/>
            </w:pPr>
            <w:r>
              <w:rPr>
                <w:rFonts w:ascii="Times New Roman"/>
                <w:b w:val="false"/>
                <w:i w:val="false"/>
                <w:color w:val="000000"/>
                <w:sz w:val="20"/>
              </w:rPr>
              <w:t>
улица Ж.Ақбердиев, дома № 1, 1а, 2, 3, 3а, 4, 5, 6, 7, 8, 9, 10, 11, 12, 13, 14, 17, 18, 19, 20, 21, 22, 23, 24, 25, 27, 28, 29, 30, 31, 32, 33, 34, 35, 35а, 39, 37, 38, 38а, 39, 39а, 42, 43, 44, 45, 46, 47, 48, 49, 50, 51, 52, 53, 54, 56, 57, 58, 59, 60, 62, 63, 65, 66, 67, 69, 71, 73;</w:t>
            </w:r>
          </w:p>
          <w:p>
            <w:pPr>
              <w:spacing w:after="20"/>
              <w:ind w:left="20"/>
              <w:jc w:val="both"/>
            </w:pPr>
            <w:r>
              <w:rPr>
                <w:rFonts w:ascii="Times New Roman"/>
                <w:b w:val="false"/>
                <w:i w:val="false"/>
                <w:color w:val="000000"/>
                <w:sz w:val="20"/>
              </w:rPr>
              <w:t>
улица Көкарна, дома № 71а, 72, 72а, 75, 75а, 75б, 76, 77, 78, 80, 81, 82, 83, 84, 85, 86, 87, 88, 90, 92, 93, 94, 95, 96, 96а, 97, 98, 98а, 99, 99а, 100а, 101, 102, 103, 104, 105, 105б, 106, 107б, 108, 108б, 108г, 110, 111, 112, 118, 119, 120, 120б, 121, 122, 122а, 122в, 124, 140;</w:t>
            </w:r>
          </w:p>
          <w:p>
            <w:pPr>
              <w:spacing w:after="20"/>
              <w:ind w:left="20"/>
              <w:jc w:val="both"/>
            </w:pPr>
            <w:r>
              <w:rPr>
                <w:rFonts w:ascii="Times New Roman"/>
                <w:b w:val="false"/>
                <w:i w:val="false"/>
                <w:color w:val="000000"/>
                <w:sz w:val="20"/>
              </w:rPr>
              <w:t>
улица Қ.Ғабдоллаұлы, дома № 1, 1а, 2, 2а, 3, 3а, 4, 6, 8, 10, 11, 12, 14, 17, 18, 19, 20, 21, 22, 23, 24, 25, 26, 27, 28, 29, 30, 31, 32, 33, 34, 35, 36, 37, 37а, 38, 40, 41, 42, 43, 44, 45, 46, 47, 48, 49, 50, 51, 52;</w:t>
            </w:r>
          </w:p>
          <w:p>
            <w:pPr>
              <w:spacing w:after="20"/>
              <w:ind w:left="20"/>
              <w:jc w:val="both"/>
            </w:pPr>
            <w:r>
              <w:rPr>
                <w:rFonts w:ascii="Times New Roman"/>
                <w:b w:val="false"/>
                <w:i w:val="false"/>
                <w:color w:val="000000"/>
                <w:sz w:val="20"/>
              </w:rPr>
              <w:t>
улица Орақты батыр, дома № 1, 2, 3, 4, 5, 6, 7, 12, 14, 15, 16, 17, 18, 19, 25, 29, 31а;</w:t>
            </w:r>
          </w:p>
          <w:p>
            <w:pPr>
              <w:spacing w:after="20"/>
              <w:ind w:left="20"/>
              <w:jc w:val="both"/>
            </w:pPr>
            <w:r>
              <w:rPr>
                <w:rFonts w:ascii="Times New Roman"/>
                <w:b w:val="false"/>
                <w:i w:val="false"/>
                <w:color w:val="000000"/>
                <w:sz w:val="20"/>
              </w:rPr>
              <w:t>
улица П.Хансұлтанов, дома № 1, 2, 3, 4, 5, 6, 7, 8, 9, 10, 11, 12, 13, 14, 15, 16, 17, 18, 19, 20, 21, 22, 23, 24, 25, 26, 27, 28, 29, 30, 31, 32, 33, 34, 36, 38, 42, 44, 46, 48;</w:t>
            </w:r>
          </w:p>
          <w:p>
            <w:pPr>
              <w:spacing w:after="20"/>
              <w:ind w:left="20"/>
              <w:jc w:val="both"/>
            </w:pPr>
            <w:r>
              <w:rPr>
                <w:rFonts w:ascii="Times New Roman"/>
                <w:b w:val="false"/>
                <w:i w:val="false"/>
                <w:color w:val="000000"/>
                <w:sz w:val="20"/>
              </w:rPr>
              <w:t>
улица Т.Бейбіталиев, дома № 6, 7, 8, 9, 10, 11, 12, 13, 14, 15, 16, 17, 19, 20, 21, 2, 23, 24, 25, 26, 27, 29, 30, 31, 32, 33, 34, 35, 36, 37, 38, 39, 41, 43, 45, 47;</w:t>
            </w:r>
          </w:p>
          <w:p>
            <w:pPr>
              <w:spacing w:after="20"/>
              <w:ind w:left="20"/>
              <w:jc w:val="both"/>
            </w:pPr>
            <w:r>
              <w:rPr>
                <w:rFonts w:ascii="Times New Roman"/>
                <w:b w:val="false"/>
                <w:i w:val="false"/>
                <w:color w:val="000000"/>
                <w:sz w:val="20"/>
              </w:rPr>
              <w:t>
улица Төрткөл, дома № 3, 3а, 4, 5, 6, 7, 8, 11, 12, 14, 16, 17, 17а, 17б, 17в, 17г, 18, 19, 22а, 28, 32, 34;</w:t>
            </w:r>
          </w:p>
          <w:p>
            <w:pPr>
              <w:spacing w:after="20"/>
              <w:ind w:left="20"/>
              <w:jc w:val="both"/>
            </w:pPr>
            <w:r>
              <w:rPr>
                <w:rFonts w:ascii="Times New Roman"/>
                <w:b w:val="false"/>
                <w:i w:val="false"/>
                <w:color w:val="000000"/>
                <w:sz w:val="20"/>
              </w:rPr>
              <w:t>
улица Қапал батыр, дома № 1, 2, 3, 4, 7, 10, 18, 26, 29а, 35, 38, 40, 48а, 64, 64а, 66;</w:t>
            </w:r>
          </w:p>
          <w:p>
            <w:pPr>
              <w:spacing w:after="20"/>
              <w:ind w:left="20"/>
              <w:jc w:val="both"/>
            </w:pPr>
            <w:r>
              <w:rPr>
                <w:rFonts w:ascii="Times New Roman"/>
                <w:b w:val="false"/>
                <w:i w:val="false"/>
                <w:color w:val="000000"/>
                <w:sz w:val="20"/>
              </w:rPr>
              <w:t>
улица №1, дома № 1, 2, 3, 3а, 4, 4а, 5, 6, 7, 8, 9, 10, 11, 12, 13, 14, 15, 16, 17, 18, 19, 21, 22, 23, 23а, 24, 24а, 25, 25а, 26, 27, 28, 29, 30, 31, 32, 33, 34;</w:t>
            </w:r>
          </w:p>
          <w:p>
            <w:pPr>
              <w:spacing w:after="20"/>
              <w:ind w:left="20"/>
              <w:jc w:val="both"/>
            </w:pPr>
            <w:r>
              <w:rPr>
                <w:rFonts w:ascii="Times New Roman"/>
                <w:b w:val="false"/>
                <w:i w:val="false"/>
                <w:color w:val="000000"/>
                <w:sz w:val="20"/>
              </w:rPr>
              <w:t>
улица №2, дома № 1, 1а, 2, 3, 4, 5, 6, 6а, 7, 8, 9, 10, 11, 12, 13, 13а, 14, 15, 16, 17, 18, 19, 20, 21, 22, 23, 24, 24а, 26, 27, 28, 29, 30, 31, 32, 32а, 33, 34, 35, 36, 37, 38, 39, 40, 42, 44, 48, 50, 52;</w:t>
            </w:r>
          </w:p>
          <w:p>
            <w:pPr>
              <w:spacing w:after="20"/>
              <w:ind w:left="20"/>
              <w:jc w:val="both"/>
            </w:pPr>
            <w:r>
              <w:rPr>
                <w:rFonts w:ascii="Times New Roman"/>
                <w:b w:val="false"/>
                <w:i w:val="false"/>
                <w:color w:val="000000"/>
                <w:sz w:val="20"/>
              </w:rPr>
              <w:t>
улица №3, дома № 1, 2, 3, 4, 5, 6, 8, 9, 10, 11, 12, 13, 14, 15, 16, 17, 19, 20, 21, 23, 24, 26, 27, 28, 29, 30, 31б, 32, 34, 35, 36, 37, 38, 39, 40, 41, 42, 43, 44, 46, 47, 48, 49, 51;</w:t>
            </w:r>
          </w:p>
          <w:p>
            <w:pPr>
              <w:spacing w:after="20"/>
              <w:ind w:left="20"/>
              <w:jc w:val="both"/>
            </w:pPr>
            <w:r>
              <w:rPr>
                <w:rFonts w:ascii="Times New Roman"/>
                <w:b w:val="false"/>
                <w:i w:val="false"/>
                <w:color w:val="000000"/>
                <w:sz w:val="20"/>
              </w:rPr>
              <w:t xml:space="preserve">
улица №5, дома № 1, 3, 3а, 5, 6, 7, 8, 9, 11, 12, 12а, 13, 14, 15, 16, 19, 20, 21, 22, 23, 24, 25, 26, 27, 28, 29, 29а, 29б, 30, 31, 32, 33, 34, 34а, 35, 36, 37, 38, 39, 40, 41, 42, 43, 44, 45, 46, 47, 49, 51, 53; </w:t>
            </w:r>
          </w:p>
          <w:p>
            <w:pPr>
              <w:spacing w:after="20"/>
              <w:ind w:left="20"/>
              <w:jc w:val="both"/>
            </w:pPr>
            <w:r>
              <w:rPr>
                <w:rFonts w:ascii="Times New Roman"/>
                <w:b w:val="false"/>
                <w:i w:val="false"/>
                <w:color w:val="000000"/>
                <w:sz w:val="20"/>
              </w:rPr>
              <w:t>
улица №6, дома № 2, 2а, 5, 7, 7а, 9, 11, 13, 15, 16, 17, 18, 19, 20, 21, 22, 23, 24, 25, 26, 28, 29, 30, 31, 31а, 32, 33, 34, 35, 36, 37, 38, 38а, 39, 40, 41, 42, 43, 44, 45, 46, 48, 50, 52, 54;</w:t>
            </w:r>
          </w:p>
          <w:p>
            <w:pPr>
              <w:spacing w:after="20"/>
              <w:ind w:left="20"/>
              <w:jc w:val="both"/>
            </w:pPr>
            <w:r>
              <w:rPr>
                <w:rFonts w:ascii="Times New Roman"/>
                <w:b w:val="false"/>
                <w:i w:val="false"/>
                <w:color w:val="000000"/>
                <w:sz w:val="20"/>
              </w:rPr>
              <w:t>
улица №10, дома № 1, 2, 3, 4, 5, 6, 7, 8, 9, 10, 11, 12, 13, 14, 15, 16, 17, 18, 19, 20, 21, 22, 23, 24, 25, 26, 27, 28, 29, 31, 32, 33, 34, 35, 36, 37, 38, 39, 40, 41, 42, 43, 44, 45, 46;</w:t>
            </w:r>
          </w:p>
          <w:p>
            <w:pPr>
              <w:spacing w:after="20"/>
              <w:ind w:left="20"/>
              <w:jc w:val="both"/>
            </w:pPr>
            <w:r>
              <w:rPr>
                <w:rFonts w:ascii="Times New Roman"/>
                <w:b w:val="false"/>
                <w:i w:val="false"/>
                <w:color w:val="000000"/>
                <w:sz w:val="20"/>
              </w:rPr>
              <w:t>
улица №12, дома № 5, 7, 11, 13, 15, 17, 19, 21, 23, 25, 27, 29, 31;</w:t>
            </w:r>
          </w:p>
          <w:p>
            <w:pPr>
              <w:spacing w:after="20"/>
              <w:ind w:left="20"/>
              <w:jc w:val="both"/>
            </w:pPr>
            <w:r>
              <w:rPr>
                <w:rFonts w:ascii="Times New Roman"/>
                <w:b w:val="false"/>
                <w:i w:val="false"/>
                <w:color w:val="000000"/>
                <w:sz w:val="20"/>
              </w:rPr>
              <w:t>
улица №13, дома № 2, 2а, 4, 4а, 6, 6а, 8, 10, 12, 12а, 13, 14, 16, 18, 20, 22, 22а, 24, 26, 28, 30, 32, 34, 36;</w:t>
            </w:r>
          </w:p>
          <w:p>
            <w:pPr>
              <w:spacing w:after="20"/>
              <w:ind w:left="20"/>
              <w:jc w:val="both"/>
            </w:pPr>
            <w:r>
              <w:rPr>
                <w:rFonts w:ascii="Times New Roman"/>
                <w:b w:val="false"/>
                <w:i w:val="false"/>
                <w:color w:val="000000"/>
                <w:sz w:val="20"/>
              </w:rPr>
              <w:t>
улица №25, дома № 2, 6;</w:t>
            </w:r>
          </w:p>
          <w:p>
            <w:pPr>
              <w:spacing w:after="20"/>
              <w:ind w:left="20"/>
              <w:jc w:val="both"/>
            </w:pPr>
            <w:r>
              <w:rPr>
                <w:rFonts w:ascii="Times New Roman"/>
                <w:b w:val="false"/>
                <w:i w:val="false"/>
                <w:color w:val="000000"/>
                <w:sz w:val="20"/>
              </w:rPr>
              <w:t>
улица №29, дома № 2, 6, 15а, 17а, 18а, 19а, 20а, 21а, 23а, 36а, 38а, 40а, 44а, 50а;</w:t>
            </w:r>
          </w:p>
          <w:p>
            <w:pPr>
              <w:spacing w:after="20"/>
              <w:ind w:left="20"/>
              <w:jc w:val="both"/>
            </w:pPr>
            <w:r>
              <w:rPr>
                <w:rFonts w:ascii="Times New Roman"/>
                <w:b w:val="false"/>
                <w:i w:val="false"/>
                <w:color w:val="000000"/>
                <w:sz w:val="20"/>
              </w:rPr>
              <w:t>
улица №30, дома № 8, 20, 22, 24, 26, 28, 30, 38, 56;</w:t>
            </w:r>
          </w:p>
          <w:p>
            <w:pPr>
              <w:spacing w:after="20"/>
              <w:ind w:left="20"/>
              <w:jc w:val="both"/>
            </w:pPr>
            <w:r>
              <w:rPr>
                <w:rFonts w:ascii="Times New Roman"/>
                <w:b w:val="false"/>
                <w:i w:val="false"/>
                <w:color w:val="000000"/>
                <w:sz w:val="20"/>
              </w:rPr>
              <w:t>
улица №31, дома № 7, 9, 11;</w:t>
            </w:r>
          </w:p>
          <w:p>
            <w:pPr>
              <w:spacing w:after="20"/>
              <w:ind w:left="20"/>
              <w:jc w:val="both"/>
            </w:pPr>
            <w:r>
              <w:rPr>
                <w:rFonts w:ascii="Times New Roman"/>
                <w:b w:val="false"/>
                <w:i w:val="false"/>
                <w:color w:val="000000"/>
                <w:sz w:val="20"/>
              </w:rPr>
              <w:t>
проезд №1, дома № 1а, 3, 4, 6, 8, 10, 12, 14, 16, 18, 20;</w:t>
            </w:r>
          </w:p>
          <w:p>
            <w:pPr>
              <w:spacing w:after="20"/>
              <w:ind w:left="20"/>
              <w:jc w:val="both"/>
            </w:pPr>
            <w:r>
              <w:rPr>
                <w:rFonts w:ascii="Times New Roman"/>
                <w:b w:val="false"/>
                <w:i w:val="false"/>
                <w:color w:val="000000"/>
                <w:sz w:val="20"/>
              </w:rPr>
              <w:t>
проезд №11, дома № 6, 10,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Балыкшы, улица Айнаш Байжигитовой, строение 86 А, здание коммунального государственного казенного предприятия "Областной центр по организации научно-методической работы народного творчества и культурно-досуговой деятельности" управления культуры и развития языков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56"/>
          <w:p>
            <w:pPr>
              <w:spacing w:after="20"/>
              <w:ind w:left="20"/>
              <w:jc w:val="both"/>
            </w:pPr>
            <w:r>
              <w:rPr>
                <w:rFonts w:ascii="Times New Roman"/>
                <w:b w:val="false"/>
                <w:i w:val="false"/>
                <w:color w:val="000000"/>
                <w:sz w:val="20"/>
              </w:rPr>
              <w:t>
микрорайон "Балықшы":</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улица Б.Момышұлы, дома № 1, 2, 3, 4, 5, 6, 7, 8, 9, 10, 11, 12, 13, 14, 15, 16, 17, 18, 19, 20, 21, 22, 23, 24, 25, 26, 27, 28, 29, 30, 31, 32, 33, 34, 35, 36, 37, 38, 39, 40, 41, 42, 43, 44, 45, 46, 47, 48, 49, 50, 51, 52, 53, 54, 55, 56, 57, 58, 60, 62, 64, 66, 68, 70, 72, 74, 76, 78, 80, 82, 84, 86, 88, 90, 92 ;</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Б.Аманшин, дома № 1/1, 1/2, 2, 3, 4/1, 4/2;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Білге Қаған, дома № 1а,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Е.Жазықбаев, дома № 1, 2, 3, 4, 5, 6, 7, 8, 9, 10, 11, 12, 13, 14, 15, 16, 17, 18, 19, 20, 21, 22, 23, 24, 25, 26, 27, 28, 29, 30, 31, 32, 33, 34, 35, 36, 37, 38, 39;</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Е.Жазықбаев, дома № 1, 2, 3, 4, 5, 6, 7, 8, 9, 10, 11, 12, 13, 14, 15, 16, 17, 18, 19, 20, 21, 22, 23, 24, 25, 26, 27, 28, 29, 30, 31, 32, 33, 34, 35, 36, 37, 38, 39, 40, 41, 42, 43, 44, 45, 46, 47, 48, 49, 50, 51, 52, 53, 54, 55, 56, 57, 58, 59, 60, 61, 62, 63, 64, 65;</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Ш.Қалдаяқов, дома № 1, 2, 3, 4, 5, 6, 7, 8, 9, 10, 11, 12, 13, 14, 15, 16, 17, 18, 19, 20, 21, 22, 23, 24, 25, 26, 27, 28, 29, 30, 31, 32, 33, 34, 35, 36, 37, 38, 39, 40, 41, 42, 43, 44, 45, 46, 47, 48, 49, 50, 51, 52, 53, 54, 55, 56, 57, 58, 59, 60, 61, 62, 63, 64, 65, 66, 67, 68, 69, 70, 71, 72, 73;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Сүйінбай жырау, дома № 1,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Ғ.Масалимов, дома № 1, 2, 3, 4, 5, 6, 7, 8, 9, 10, 11, 12, 12/1;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Б.Әшімов, дома № 1, 2, 3, 4, 5, 6, 7, 8, 9, 10, 11, 12, 13, 14, 15, 16, 17, 18, 19, 20, 21, 22, 23, 24, 25, 26, 27, 28, 29, 30, 31, 32, 33, 34, 35, 36, 37, 38, 39, 40, 41, 42, 43, 44, 45, 46, 47, 48, 49, 50, 51, 52, 53, 54, 55, 56, 57, 58, 59, 60, 61, 62, 63, 64, 65, 66;</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Қ.Рысқұлбеков, дома № 1, 2, 3, 4, 5, 6, 7, 8, 9, 10, 11, 12, 13, 14, 15, 16, 17, 18, 19, 20, 21, 22, 23, 24, 25, 26, 27,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У.Ғұбашев, дома № 1, 2, 3, 4, 5, 6, 7, 8, 9, 10, 11, 12, 13, 14, 15, 16, 17, 18, 19;</w:t>
            </w:r>
          </w:p>
          <w:p>
            <w:pPr>
              <w:spacing w:after="20"/>
              <w:ind w:left="20"/>
              <w:jc w:val="both"/>
            </w:pPr>
            <w:r>
              <w:rPr>
                <w:rFonts w:ascii="Times New Roman"/>
                <w:b w:val="false"/>
                <w:i w:val="false"/>
                <w:color w:val="000000"/>
                <w:sz w:val="20"/>
              </w:rPr>
              <w:t>
улица Шымкент, дома № 1, 2, 3, 4, 5, 6, 7, 8, 9, 10, 11, 12, 13, 14, 15, 16, 17, 18, 19, 20, 21, 22, 23, 24, 25, 26, 27, 28, 29, 30, 31, 32, 33, 34, 35, 36, 37, 38,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село Томарлы, сельский округ Кайыршакты, село Томарлы, улица Қайырғали Смағұлов, строение 17А, здание коммунального государственного учреждения "Средняя общеобразовательная школа имени К.Смагулова"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57"/>
          <w:p>
            <w:pPr>
              <w:spacing w:after="20"/>
              <w:ind w:left="20"/>
              <w:jc w:val="both"/>
            </w:pPr>
            <w:r>
              <w:rPr>
                <w:rFonts w:ascii="Times New Roman"/>
                <w:b w:val="false"/>
                <w:i w:val="false"/>
                <w:color w:val="000000"/>
                <w:sz w:val="20"/>
              </w:rPr>
              <w:t>
Кайыршахтинский сельский округ, село Томарлы:</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улица А.Оралов, дома № 1, 2, 3, 4, 5, 6, 7, 8, 9, 10, 11, 12, 13, 14, 15, 16, 17, 18, 19, 20, 21, 22, 23, 24, 25, 26, 27, 28, 29, 30, 31, 32, 33, 34, 35, 36, 37, 38, 39, 40, 41, 42, 43, 44, 45, 46, 47, 48, 49, 50, 51, 52, 53, 54, 55, 56, 57, 58, 59, 60, 61, 62, 63;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Алматы, дома № 1, 2, 3, 4, 5, 6, 7, 8, 9, 10, 11, 12, 13, 14, 15, 16, 17, 18, 19, 20, 21, 22, 23, 24, 25, 26, 27, 28, 29, 30, 31, 32, 33, 34, 35, 36, 37, 38, 39, 40, 41, 42, 43, 44, 45, 46, 47, 48, 49, 50, 51, 52, 53, 54, 55, 56;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Т.Әжіғалиев, дома № 1, 2, 3, 4, 5, 6, 7, 8, 9, 10, 11, 12, 13, 14, 15, 16, 17, 18, 19, 20, 21, 22, 23, 24, 25, 26;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Е.Наурызбеков, дома № 1, 2, 3, 4, 5, 6, 7, 8, 9, 10, 11, 12, 13, 14, 15, 16, 17, 18;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С.Жұмағазиев,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Тәуелсіздіктің 25 жылдығы, дома № 1, 2, 3, 4, 5, 6, 7, 8, 9, 10, 11, 12, 13, 14, 15, 16, 17, 18, 19, 20, 21, 22, 23, 24, 25, 26, 27, 28, 29, 30, 31, 32, 33, 34, 35, 36, 37, 38, 39, 40, 41;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Абай, дома № 1, 2, 3, 4, 5, 6, 7, 8, 9, 10, 11, 12, 13, 14, 15, 16, 17, 18, 19, 20, 21, 22, 23, 24, 25, 26, 27, 28, 29, 30, 31, 32, 33, 34, 35, 36, 37, 38, 39, 40, 41, 42, 43, 44, 45, 46, 47, 48, 49, 50, 51, 52, 53, 54, 55, 56, 57, 58, 59, 60, 61, 62, 63, 64, 65;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Құрманғазы, дома № 1, 2, 3, 4, 5, 6, 7, 8, 9, 10, 11, 12, 13, 14, 15, 16, 17, 18, 19, 20, 21, 22, 23, 24, 25, 26, 27, 28, 29, 30, 31, 32, 33, 34, 35, 36, 37, 38, 39, 40, 41, 42, 43, 44, 45, 46, 47, 48, 49, 50, 51, 52, 53, 54, 55, 56, 57, 58, 59, 60, 61, 62, 63, 64, 65, 66, 67, 68, 69, 70, 71, 72;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Б.Ермұханов, дома № 1, 2, 3, 4, 5, 6, 7, 8, 9, 10, 11, 12, 13, 14, 15, 16, 17, 18, 19, 20, 21, 22, 23, 24, 25, 26, 27, 28, 29, 30, 31, 32, 33, 34, 35, 36, 37, 38, 39, 40, 41, 42, 43, 44, 45, 46, 47, 48, 49, 50, 51, 52, 53, 54, 55, 56, 57, 58, 59, 60, 61, 62, 63, 64, 65, 66, 67, 68, 69, 70, 71, 72, 73, 74, 75, 76, 77, 78, 79, 80, 81, 82, 83, 84, 85, 86, 87, 88, 89, 90;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Ж.Қазиев, дома № 1, 2, 3, 4, 5, 6, 7, 8, 9, 10, 11, 12, 13, 14, 15, 16, 17, 18, 19, 20, 21, 22, 23, 24, 25, 26, 27, 28, 29, 30, 31, 32, 33, 34, 35, 36, 37, 38, 39, 40, 41, 42, 43, 44, 45;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Ж.Бекболатов, дома № 1, 2, 3, 4, 5, 6, 7, 8, 9, 10, 11, 12, 13, 14, 15, 16, 17, 18, 19, 20;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Бейбітшілік,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Қ.Смағұлов,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w:t>
            </w:r>
          </w:p>
          <w:p>
            <w:pPr>
              <w:spacing w:after="20"/>
              <w:ind w:left="20"/>
              <w:jc w:val="both"/>
            </w:pPr>
            <w:r>
              <w:rPr>
                <w:rFonts w:ascii="Times New Roman"/>
                <w:b w:val="false"/>
                <w:i w:val="false"/>
                <w:color w:val="000000"/>
                <w:sz w:val="20"/>
              </w:rPr>
              <w:t>
улица М.Кенжеахметов, дома № 1, 2, 3, 4, 5, 6, 7, 8, 9, 10, 11, 12, 13,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Кайыршакты, село Бесікті, улица Қабдол Нұржанов, строение 100, здание коммунального государственного учреждения "Средняя общеобразовательная школа-интернат Бесикти"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58"/>
          <w:p>
            <w:pPr>
              <w:spacing w:after="20"/>
              <w:ind w:left="20"/>
              <w:jc w:val="both"/>
            </w:pPr>
            <w:r>
              <w:rPr>
                <w:rFonts w:ascii="Times New Roman"/>
                <w:b w:val="false"/>
                <w:i w:val="false"/>
                <w:color w:val="000000"/>
                <w:sz w:val="20"/>
              </w:rPr>
              <w:t>
Кайыршахтинский сельский округ, село Бесікті;</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"Нефтепереработчик";</w:t>
            </w:r>
          </w:p>
          <w:p>
            <w:pPr>
              <w:spacing w:after="20"/>
              <w:ind w:left="20"/>
              <w:jc w:val="both"/>
            </w:pPr>
            <w:r>
              <w:rPr>
                <w:rFonts w:ascii="Times New Roman"/>
                <w:b w:val="false"/>
                <w:i w:val="false"/>
                <w:color w:val="000000"/>
                <w:sz w:val="20"/>
              </w:rPr>
              <w:t>
территория лагеря "Тұлпар".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Бірлік, улица Бекет Ата, строение 33А, здание коммунального государственного учреждения "Средняя общеобразовательная школа имени Б.Нысанбаева"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59"/>
          <w:p>
            <w:pPr>
              <w:spacing w:after="20"/>
              <w:ind w:left="20"/>
              <w:jc w:val="both"/>
            </w:pPr>
            <w:r>
              <w:rPr>
                <w:rFonts w:ascii="Times New Roman"/>
                <w:b w:val="false"/>
                <w:i w:val="false"/>
                <w:color w:val="000000"/>
                <w:sz w:val="20"/>
              </w:rPr>
              <w:t>
микрорайон "Бірлік":</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улица Геологоразведчиков, дома № 1, 2, 3, 4, 5, 6, 7, 8, 9, 10, 11, 12, 13, 14, 15, 16, 17, 18, 19, 20, 21, 22, 23, 24, 25, 26, 27, 28, 29, 30, 31, 32, 33, 34, 35, 36, 37, 38, 39, 40, 41, 42, 43, 44, 45, 46, 47, 48, 49, 49/1, 49/2;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Буравиков, дома № 1, 2, 3, 4, 5, 6, 7, 8, 9, 10, 11, 12, 13, 14, 15, 16, 17, 18, 19, 20, 21, 22, 23, 24, 25, 26, 27, 28, 29, 30, 31, 32, 33, 34, 35, 36, 37, 38, 39, 40, 41, 42, 43, 44, 45;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Рабочая, дома № 1, 2, 3, 4, 5, 6, 7, 8, 9, 10, 11, 12, 13, 14, 15, 16, 17, 18,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Геологопойсковая, дома № 1, 2, 3, 4, 5, 6, 7, 8, 9, 10, 11, 12, 13, 14, 15, 16, 17, 18, 19, 20, 21, 22, 23, 24, 25, 26, 27, 28,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Батыс Қазақстан, дома № 1, 2, 3, 4, 5, 6, 7, 8, 9, 10, 11, 12, 13, 14, 15, 16, 17, 18, 19, 20, 21, 22, 23, 24, 25, 26, 27, 28, 29, 30, 31, 32, 33, 34, 35, 36, 37, 38, 39, 40, 41, 42, 43, 44, 45, 46, 47, 48, 49, 50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Х.Бөкеева, дома № 1, 2, 3, 4, 5, 6, 7, 8, 9, 10, 11, 12, 13, 14, 15, 16, 16а;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С.Жантөрин, дома № 1, 2, 3, 4, 5, 6, 7, 8, 9, 10, 11, 12, 13, 14, 15, 16, 17, 18, 19, 20, 21, 22, 23, 24, 25, 26, 27, 28, 29, 30, 31, 32, 33, 34, 35, 36, 37, 38, 39, 40, 41, 42, 43, 44, 45, 46, 47, 48, 49, 50, 51, 52, 53, 54, 55, 55а;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Бекет ата, дома № 1, 2, 3, 4, 5, 6, 7, 8, 9, 10, 11, 12, 13, 14, 15, 16, 17, 18, 19, 20, 21, 22, 23, 24, 25, 26, 27, 28, 29, 30, 31, 32, 33, 34, 35, 36, 37, 38, 39, 40, 41, 42, 43, 44, 45, 46, 47, 48, 49, 50, 51, 52, 53, 54, 55;</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Новокирпичный, дома № 1, 2, 3, 4, 5, 6, 7, 8, 9, 10, 11, 12, 13, 14, 15, 16, 17, 18, 19, 20, 21, 22, 23, 24, 25, 26, 27, 28, 29, 30, 31, 32, 33, 34, 35, 36, 37, 38, 39, 40, 41, 42, 43, 44;</w:t>
            </w:r>
          </w:p>
          <w:p>
            <w:pPr>
              <w:spacing w:after="20"/>
              <w:ind w:left="20"/>
              <w:jc w:val="both"/>
            </w:pPr>
            <w:r>
              <w:rPr>
                <w:rFonts w:ascii="Times New Roman"/>
                <w:b w:val="false"/>
                <w:i w:val="false"/>
                <w:color w:val="000000"/>
                <w:sz w:val="20"/>
              </w:rPr>
              <w:t>
железнодорожная станция Теңдік, дома № 1, 2, 3, 4, 5, 6, 7, 8, 9, 10, 11, 12, 13, 14, 15, 16, 17, 18, 19, 20, 21, 22, 23, 24, 25, 26, 27, 28, 29, 30, 31, 32,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Геолог, улица Ануарбек Аккулов, строение 10А, здание коммунального государственного учреждения "Средняя общеобразовательная школа имени К.И.Сатбаева"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60"/>
          <w:p>
            <w:pPr>
              <w:spacing w:after="20"/>
              <w:ind w:left="20"/>
              <w:jc w:val="both"/>
            </w:pPr>
            <w:r>
              <w:rPr>
                <w:rFonts w:ascii="Times New Roman"/>
                <w:b w:val="false"/>
                <w:i w:val="false"/>
                <w:color w:val="000000"/>
                <w:sz w:val="20"/>
              </w:rPr>
              <w:t>
микрорайон "Геолог":</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улица Ә.Аққұлов, дома № 1, 2, 3, 4, 5, 6, 7, 8, 9, 10, 11,12, 13, 14, 15, 16, 17, 18, 19, 22, 23, 24, 25, 26, 27, 27а, 28, 29, 30, 31, 32, 33, 34, 35, 36, 52, 53, 54, 55, 55 а, 56, 57, 58, 59, 60, 61, 62, 63, 64;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Жанқожа батыр, дома № 1, 2, 3, 4, 5, 6, 7, 8, 9, 10, 11, 12, 13, 14, 15, 16, 17, 18, 19, 20, 21, 22, 23, 24, 25, 26, 27, 28, 29, 30, 31, 32, 33, 34, 35, 36, 37, 38, 39, 40, 41, 42, 43, 44, 45, 46, 47, 48, 49, 50, 51, 52, 53, 54, 55, 56, 57, 58, 59, 60, 61, 62, 63, 64, 65, 66, 67, 68, 69, 70, 71;</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"Связист";</w:t>
            </w:r>
          </w:p>
          <w:p>
            <w:pPr>
              <w:spacing w:after="20"/>
              <w:ind w:left="20"/>
              <w:jc w:val="both"/>
            </w:pPr>
            <w:r>
              <w:rPr>
                <w:rFonts w:ascii="Times New Roman"/>
                <w:b w:val="false"/>
                <w:i w:val="false"/>
                <w:color w:val="000000"/>
                <w:sz w:val="20"/>
              </w:rPr>
              <w:t xml:space="preserve">
Садовое общество "Беймахис".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Дамбинский сельский округ, село Дамбы, улица Ғаббас Қабышев, строение 13Б, здание коммунального государственного учреждения "Средняя общеобразовательная школа имени Амангельды"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Дамбинский сельский округ, селы Амангелді и Дамбы.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Атырау, село Курмангазы, улица Камеледен Алдонгаров, строение 30, здание дома культуры подведомственное государственному коммунальному казенному предприятию "Дворец культуры имени Курмангазы"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сельский округ, село Құрманғазы.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Атырау, село Атырау, улица Қадірәлі Балманов, строение 64, здание коммунального государственного учреждения "Средняя общеобразовательная школа имени Ф.Онгарсыновой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сельский округ, село Қызыл балық.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Атырау, село Жаңаталап, улица Хисма Сұлтанов, строение 70А, здание коммунального государственного учреждения "Средняя общеобразовательная школа имени Жамбыла"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сельский округ, село Жаңаталап.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Кеңөзек, село Тасқала, улица Орталық, строение 22, здание коммунального государственного учреждения "Средняя общеобразовательная школа имени Т.Амандосова"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Кеңөзек, село Тасқала и садовое общество "Сая".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Смагулова, дом 14, здание коммунального государственного предприятие на праве хозяйственного ведения "Атырауский областной кардиологический центр" Управления здравоохранения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областной кардиологический центр".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Мұса Баймұханов, дом 39, здание товарищества с ограниченной ответственностью "Park Health West"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железнодорожная больница".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жилой массив Водников-3, улица 14, строение 6, здание Республиканского государственного учреждения "Воинская часть 5546 Национальной гвардии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часть №5546".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Промышленная зона Атырауский нефтеперерабабывающий завод, дом 13, здание Республиканского государственного учреждение "Учреждение УГ-157/1" Комитета уголовно-исполнительной системы Министерства внутренних дел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УГ157/1".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Кайыршакты, село Талкайран, улица Кенжеш Есмұханов, строение 40, здание коммунального государственного учреждения "Основная общеобразовательная школа Талгайран"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61"/>
          <w:p>
            <w:pPr>
              <w:spacing w:after="20"/>
              <w:ind w:left="20"/>
              <w:jc w:val="both"/>
            </w:pPr>
            <w:r>
              <w:rPr>
                <w:rFonts w:ascii="Times New Roman"/>
                <w:b w:val="false"/>
                <w:i w:val="false"/>
                <w:color w:val="000000"/>
                <w:sz w:val="20"/>
              </w:rPr>
              <w:t>
Кайыршахтинский сельский округ, село Талғайран;</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"ОАО АНПЗ";</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"ТОО ЦБКО ОАО ЭМБАМҰНАЙГАЗ";</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"КОЛОС";</w:t>
            </w:r>
          </w:p>
          <w:p>
            <w:pPr>
              <w:spacing w:after="20"/>
              <w:ind w:left="20"/>
              <w:jc w:val="both"/>
            </w:pPr>
            <w:r>
              <w:rPr>
                <w:rFonts w:ascii="Times New Roman"/>
                <w:b w:val="false"/>
                <w:i w:val="false"/>
                <w:color w:val="000000"/>
                <w:sz w:val="20"/>
              </w:rPr>
              <w:t>
Садовое общество "АТЫРАУМУНАЙГАЗГЕОЛОГИЯ".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Құрманғазы, дом 58, здание коммунального государственного предприятие на праве хозяйственного ведения "Атырауский областной центр психического здоровья" Управления здравоохранения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областной центр психического здоровья".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Алмагүл, дом 25, здание коммунального государственного предприятие на праве хозяйственного ведения "Атырауский городской родильный дом" Управления здравоохранения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городской родильный дом".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№83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Сарықамыс, улица Бөкен би, строение 8, здание коммунального государственного учреждения "Средняя общеобразовательная школа №33 имени Касыма Кайсенова"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"Сарықамыс":</w:t>
            </w:r>
          </w:p>
          <w:p>
            <w:pPr>
              <w:spacing w:after="20"/>
              <w:ind w:left="20"/>
              <w:jc w:val="both"/>
            </w:pPr>
            <w:r>
              <w:rPr>
                <w:rFonts w:ascii="Times New Roman"/>
                <w:b w:val="false"/>
                <w:i w:val="false"/>
                <w:color w:val="000000"/>
                <w:sz w:val="20"/>
              </w:rPr>
              <w:t>
улица Әз Тәуке, дома № 1, 2, 3, 4, 5, 6, 7, 8, 9, 10, 11, 12, 13/2, 14, 15, 16, 17, 18, 19, 20, 21, 22, 23, 24;</w:t>
            </w:r>
          </w:p>
          <w:p>
            <w:pPr>
              <w:spacing w:after="20"/>
              <w:ind w:left="20"/>
              <w:jc w:val="both"/>
            </w:pPr>
            <w:r>
              <w:rPr>
                <w:rFonts w:ascii="Times New Roman"/>
                <w:b w:val="false"/>
                <w:i w:val="false"/>
                <w:color w:val="000000"/>
                <w:sz w:val="20"/>
              </w:rPr>
              <w:t>
улица Әл Фараби,дома№ 2, 4, 6, 8, 10;</w:t>
            </w:r>
          </w:p>
          <w:p>
            <w:pPr>
              <w:spacing w:after="20"/>
              <w:ind w:left="20"/>
              <w:jc w:val="both"/>
            </w:pPr>
            <w:r>
              <w:rPr>
                <w:rFonts w:ascii="Times New Roman"/>
                <w:b w:val="false"/>
                <w:i w:val="false"/>
                <w:color w:val="000000"/>
                <w:sz w:val="20"/>
              </w:rPr>
              <w:t>
улица Бөкен би, дома№ 1, 1а, 2, 3, 4, 5, 7, 9, 11, 13, 15;</w:t>
            </w:r>
          </w:p>
          <w:p>
            <w:pPr>
              <w:spacing w:after="20"/>
              <w:ind w:left="20"/>
              <w:jc w:val="both"/>
            </w:pPr>
            <w:r>
              <w:rPr>
                <w:rFonts w:ascii="Times New Roman"/>
                <w:b w:val="false"/>
                <w:i w:val="false"/>
                <w:color w:val="000000"/>
                <w:sz w:val="20"/>
              </w:rPr>
              <w:t>
проезд Гүлдер, дома№ 1, 2, 3, 4, 12/1;</w:t>
            </w:r>
          </w:p>
          <w:p>
            <w:pPr>
              <w:spacing w:after="20"/>
              <w:ind w:left="20"/>
              <w:jc w:val="both"/>
            </w:pPr>
            <w:r>
              <w:rPr>
                <w:rFonts w:ascii="Times New Roman"/>
                <w:b w:val="false"/>
                <w:i w:val="false"/>
                <w:color w:val="000000"/>
                <w:sz w:val="20"/>
              </w:rPr>
              <w:t>
улица Дәулеткерей, дома№ 1, 2, 3, 4, 5, 6, 7, 8, 9, 10;</w:t>
            </w:r>
          </w:p>
          <w:p>
            <w:pPr>
              <w:spacing w:after="20"/>
              <w:ind w:left="20"/>
              <w:jc w:val="both"/>
            </w:pPr>
            <w:r>
              <w:rPr>
                <w:rFonts w:ascii="Times New Roman"/>
                <w:b w:val="false"/>
                <w:i w:val="false"/>
                <w:color w:val="000000"/>
                <w:sz w:val="20"/>
              </w:rPr>
              <w:t>
улицаД.Қонаев, дома№ 1, 2, 3, 4/1, 4/2, 5, 6, 7, 8, 9, 10, 11, 12, 13, 14, 15, 16, 17, 18, 19, 20, 21, 22, 23, 24;</w:t>
            </w:r>
          </w:p>
          <w:p>
            <w:pPr>
              <w:spacing w:after="20"/>
              <w:ind w:left="20"/>
              <w:jc w:val="both"/>
            </w:pPr>
            <w:r>
              <w:rPr>
                <w:rFonts w:ascii="Times New Roman"/>
                <w:b w:val="false"/>
                <w:i w:val="false"/>
                <w:color w:val="000000"/>
                <w:sz w:val="20"/>
              </w:rPr>
              <w:t>
улица Доспанбет Жырау, дома№ 1, 2, 3, 4, 5, 6, 7, 9, 10, 11, 13, 15, 17, 19, 21, 23, 25;</w:t>
            </w:r>
          </w:p>
          <w:p>
            <w:pPr>
              <w:spacing w:after="20"/>
              <w:ind w:left="20"/>
              <w:jc w:val="both"/>
            </w:pPr>
            <w:r>
              <w:rPr>
                <w:rFonts w:ascii="Times New Roman"/>
                <w:b w:val="false"/>
                <w:i w:val="false"/>
                <w:color w:val="000000"/>
                <w:sz w:val="20"/>
              </w:rPr>
              <w:t>
проезд Жарық, дома№ 1, 2, 3, 4;</w:t>
            </w:r>
          </w:p>
          <w:p>
            <w:pPr>
              <w:spacing w:after="20"/>
              <w:ind w:left="20"/>
              <w:jc w:val="both"/>
            </w:pPr>
            <w:r>
              <w:rPr>
                <w:rFonts w:ascii="Times New Roman"/>
                <w:b w:val="false"/>
                <w:i w:val="false"/>
                <w:color w:val="000000"/>
                <w:sz w:val="20"/>
              </w:rPr>
              <w:t>
проезд Жиембет, дома№ 1, 2, 3, 4;</w:t>
            </w:r>
          </w:p>
          <w:p>
            <w:pPr>
              <w:spacing w:after="20"/>
              <w:ind w:left="20"/>
              <w:jc w:val="both"/>
            </w:pPr>
            <w:r>
              <w:rPr>
                <w:rFonts w:ascii="Times New Roman"/>
                <w:b w:val="false"/>
                <w:i w:val="false"/>
                <w:color w:val="000000"/>
                <w:sz w:val="20"/>
              </w:rPr>
              <w:t>
улица И.Байзақов, дома№ 1, 2, 3, 4, 5, 7, 9, 11, 13, 15, 17, 19, 21, 23;</w:t>
            </w:r>
          </w:p>
          <w:p>
            <w:pPr>
              <w:spacing w:after="20"/>
              <w:ind w:left="20"/>
              <w:jc w:val="both"/>
            </w:pPr>
            <w:r>
              <w:rPr>
                <w:rFonts w:ascii="Times New Roman"/>
                <w:b w:val="false"/>
                <w:i w:val="false"/>
                <w:color w:val="000000"/>
                <w:sz w:val="20"/>
              </w:rPr>
              <w:t>
улица Қазтуған, дома№ 1, 3, 3/1, 5, 7, 9, 11, 13, 15, 17, 19, 21, 23;</w:t>
            </w:r>
          </w:p>
          <w:p>
            <w:pPr>
              <w:spacing w:after="20"/>
              <w:ind w:left="20"/>
              <w:jc w:val="both"/>
            </w:pPr>
            <w:r>
              <w:rPr>
                <w:rFonts w:ascii="Times New Roman"/>
                <w:b w:val="false"/>
                <w:i w:val="false"/>
                <w:color w:val="000000"/>
                <w:sz w:val="20"/>
              </w:rPr>
              <w:t>
улица Қасым хан, дома№ 1, 3, 3/1, 5, 7, 9, 11, 13, 15, 17, 19, 21, 23;</w:t>
            </w:r>
          </w:p>
          <w:p>
            <w:pPr>
              <w:spacing w:after="20"/>
              <w:ind w:left="20"/>
              <w:jc w:val="both"/>
            </w:pPr>
            <w:r>
              <w:rPr>
                <w:rFonts w:ascii="Times New Roman"/>
                <w:b w:val="false"/>
                <w:i w:val="false"/>
                <w:color w:val="000000"/>
                <w:sz w:val="20"/>
              </w:rPr>
              <w:t>
улица Ш.Құдайбергенов, дома№ 1, 2, 3, 4, 5, 6, 8, 10;</w:t>
            </w:r>
          </w:p>
          <w:p>
            <w:pPr>
              <w:spacing w:after="20"/>
              <w:ind w:left="20"/>
              <w:jc w:val="both"/>
            </w:pPr>
            <w:r>
              <w:rPr>
                <w:rFonts w:ascii="Times New Roman"/>
                <w:b w:val="false"/>
                <w:i w:val="false"/>
                <w:color w:val="000000"/>
                <w:sz w:val="20"/>
              </w:rPr>
              <w:t>
улица М.Ғабдуллин, дома№ 1, 2, 3, 4/1, 5, 6, 7, 8, 9, 10, 11, 12, 13, 14, 15, 16, 17, 18, 20, 22, 24;</w:t>
            </w:r>
          </w:p>
          <w:p>
            <w:pPr>
              <w:spacing w:after="20"/>
              <w:ind w:left="20"/>
              <w:jc w:val="both"/>
            </w:pPr>
            <w:r>
              <w:rPr>
                <w:rFonts w:ascii="Times New Roman"/>
                <w:b w:val="false"/>
                <w:i w:val="false"/>
                <w:color w:val="000000"/>
                <w:sz w:val="20"/>
              </w:rPr>
              <w:t>
проезд Мектеп, дома№ 1, 2, 3, 4;</w:t>
            </w:r>
          </w:p>
          <w:p>
            <w:pPr>
              <w:spacing w:after="20"/>
              <w:ind w:left="20"/>
              <w:jc w:val="both"/>
            </w:pPr>
            <w:r>
              <w:rPr>
                <w:rFonts w:ascii="Times New Roman"/>
                <w:b w:val="false"/>
                <w:i w:val="false"/>
                <w:color w:val="000000"/>
                <w:sz w:val="20"/>
              </w:rPr>
              <w:t>
улица О.Бөкей, дома№ 2, 4/1, 10, 12, 14, 16, 18, 20, 22, 24, 26, 28, 30, 32, 34;</w:t>
            </w:r>
          </w:p>
          <w:p>
            <w:pPr>
              <w:spacing w:after="20"/>
              <w:ind w:left="20"/>
              <w:jc w:val="both"/>
            </w:pPr>
            <w:r>
              <w:rPr>
                <w:rFonts w:ascii="Times New Roman"/>
                <w:b w:val="false"/>
                <w:i w:val="false"/>
                <w:color w:val="000000"/>
                <w:sz w:val="20"/>
              </w:rPr>
              <w:t>
проезд Сақшылар, дома№ 1, 2, 3;</w:t>
            </w:r>
          </w:p>
          <w:p>
            <w:pPr>
              <w:spacing w:after="20"/>
              <w:ind w:left="20"/>
              <w:jc w:val="both"/>
            </w:pPr>
            <w:r>
              <w:rPr>
                <w:rFonts w:ascii="Times New Roman"/>
                <w:b w:val="false"/>
                <w:i w:val="false"/>
                <w:color w:val="000000"/>
                <w:sz w:val="20"/>
              </w:rPr>
              <w:t>
улица Т.Ахтанов,дома№ 1, 2, 3, 4, 6, 8, 10, 12, 14, 16, 18, 20;</w:t>
            </w:r>
          </w:p>
          <w:p>
            <w:pPr>
              <w:spacing w:after="20"/>
              <w:ind w:left="20"/>
              <w:jc w:val="both"/>
            </w:pPr>
            <w:r>
              <w:rPr>
                <w:rFonts w:ascii="Times New Roman"/>
                <w:b w:val="false"/>
                <w:i w:val="false"/>
                <w:color w:val="000000"/>
                <w:sz w:val="20"/>
              </w:rPr>
              <w:t>
улицаТұран, дома№ 2, 4, 6, 8, 10, 12, 14, 16, 18, 20, 22;</w:t>
            </w:r>
          </w:p>
          <w:p>
            <w:pPr>
              <w:spacing w:after="20"/>
              <w:ind w:left="20"/>
              <w:jc w:val="both"/>
            </w:pPr>
            <w:r>
              <w:rPr>
                <w:rFonts w:ascii="Times New Roman"/>
                <w:b w:val="false"/>
                <w:i w:val="false"/>
                <w:color w:val="000000"/>
                <w:sz w:val="20"/>
              </w:rPr>
              <w:t>
улица Ш.Бөкеев, дома№ 1, 2, 3, 4, 5, 6, 7, 8, 10, 11, 12, 13, 14, 15, 16, 17, 18, 19, 20, 21, 22, 23, 24, 25,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Атырау, улица Қайыржан Рысмағамбетов, строение 46, здание коммунального государственного учреждения "Школа-гимназия №31"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62"/>
          <w:p>
            <w:pPr>
              <w:spacing w:after="20"/>
              <w:ind w:left="20"/>
              <w:jc w:val="both"/>
            </w:pPr>
            <w:r>
              <w:rPr>
                <w:rFonts w:ascii="Times New Roman"/>
                <w:b w:val="false"/>
                <w:i w:val="false"/>
                <w:color w:val="000000"/>
                <w:sz w:val="20"/>
              </w:rPr>
              <w:t>
микрорайон "Атырау":</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улица №7, дома № 1, 2, 3, 4, 5, 6, 7, 8, 9, 10, 11, 12, 13;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№8, дома № 1,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№11, дома № 9, 9а, 15, 29, 372, 395, 404;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Дидар, дома № 1, 2, 3, 4, 5, 6, 7, 8, 9, 10;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№13, дома № 1, 2, 4, 6, 8, 10, 456;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Ақдала, дома № 2, 3, 4, 5, 6, 7, 8, 9, 10, 11, 12, 13, 14, 15, 16, 17, 18,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Б.Тәжібаев, дом № 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Талдыбұлақ, дома № 1, 2, 3, 4, 5, 6, 7, 8, 9, 10, 11,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Кемер, дома № 1,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Қазына, дома № 3, 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Ақтүбек, дома № 1, 2, 3, 4, 5, 6, 7, 8, 9, 10, 11, 12, 13, 14, 15, 16, 17, 18, 19;</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Зеренді, дома № 1, 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Тамшылы, дома № 1, 2, 3, 4, 5, 6, 7, 8, 8/1, 8/2;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№3, дома № 1, 2, 3, 4, 5, 6, 7, 8, 9, 10, 11, 12, 13, 14, 15, 16, 17, 18, 19, 20, 21, 22, 23, 24, 25, 26, 27, 28, 29, 30, 31, 32, 33, 34, 35, 36, 37, 38, 39, 40, 41;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№4,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Дарабоз, дома № 1,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Сағырлы, дома №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Ақарыс, дома № 1, 2, 3, 4, 5, 6, 7, 8, 9, 10, 11, 12, 13, 14, 15, 16, 17, 18, 19, 20, 21, 22, 23, 24, 25, 26, 27, 28, 29, 30, 31, 32, 33, 34, 35, 36, 37, 38, 39;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Шаттық, дома № 1, 2, 3, 4, 5, 6;</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микрорайон "Атырау", дома № 10, 40б, 100б, 140, 169б, 185, 196б, 199, 211, 220, 240б, 240в, 277в, 295, 302, 302а, 341а, 343, 344, 345, 347а, 348, 365, 387, 391б, 393б, 403, 403а, 407, 408а, 411, 414, 422б, 448, 450, 454, 455, 456а, 462, 479, 479в, 480, 481, 486, 489, 493, 499, 502, 508а, 524, 540;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Бекарыс, дома № 1, 2, 3, 4, 5, 6, 7, 8, 9, 10, 11, 12, 13, 14, 15, 16, 17, 18, 19, 20, 21, 22, 23, 24, 25, 26, 27, 28, 29, 30, 31, 32, 33, 34, 35, 36, 37, 38;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Байбақты ата, дома № 1, 2, 3, 4, 5, 6, 7, 8, 9, 10, 11, 12, 13, 14, 15, 16, 17, 17а, 18;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Е.Дүтбаев, дома № 1, 2, 3, 4, 5, 6, 7, 8, 9, 10, 11, 12, 13, 14, 15, 16, 17, 18, 19, 20, 21, 22, 23, 24, 25, 26, 27, 28, 29, 30, 31, 32, 33, 34, 35, 36, 37, 38, 39, 40, 41, 42, 43, 44;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Е.Биғалиев, дома № 4, 6, 8, 10, 12, 14, 16, 18, 20, 22, 24, 26, 28, 30, 32, 34, 36, 38, 40, 42, 44, 46, 48, 50, 52, 54, 56, 58, 60, 62, 64, 66, 68, 70, 72, 74, 76, 78, 80;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Жанарыс, дома № 1, 2, 3, 4, 5, 6, 7, 8, 9, 10, 11, 12, 13, 14, 15, 16, 17, 18, 19, 20, 21, 22, 23, 24, 25, 26, 27, 28, 29, 30, 31, 32, 33, 34, 35, 36, 37, 38, 39;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Жібек жолы, дома № 1, 2, 3, 4, 5, 6, 7, 9, 11, 13;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И.Тайманов, дома № 64а, 67, 84, 100а;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Қ.Рысмағамбетов, дома № 2, 4, 6, 8, 10, 12, 14, 16, 18, 20, 22, 24, 26, 28, 30, 32, 34, 36, 38, 40, 42, 44, 46, 48;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Қ.Есембаев, дома № 1, 2, 3, 4, 5, 6, 7, 8, 9, 10, 11, 12, 13, 14, 15, 16, 17, 18, 19, 20, 21, 22, 23, 24, 25, 26, 27, 28,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К.Құспанов, дома № 1, 2, 3, 4, 5, 6, 7, 8, 9, 10, 11, 12, 13, 14, 15, 16, 17,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М.Шоқай, дома № 1, 3, 5, 7, 9, 11, 13, 15, 17, 19, 21, 23;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Н.Шманов, дома № 2, 3, 4, 5, 6, 7, 8, 9, 10, 11, 12, 13, 14, 15, 16, 17, 18, 19, 20, 21, 22, 23, 24, 25, 26, 27, 28, 29, 30, 31, 32, 33, 34, 35, 36, 37, 38, 39, 40, 40а;</w:t>
            </w:r>
          </w:p>
          <w:p>
            <w:pPr>
              <w:spacing w:after="20"/>
              <w:ind w:left="20"/>
              <w:jc w:val="both"/>
            </w:pPr>
            <w:r>
              <w:rPr>
                <w:rFonts w:ascii="Times New Roman"/>
                <w:b w:val="false"/>
                <w:i w:val="false"/>
                <w:color w:val="000000"/>
                <w:sz w:val="20"/>
              </w:rPr>
              <w:t>
улица М.Жұмағазиев, дома № 6, 11, 12, 13, 17, 220, 262, 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Алмагүл, строение 26, здание коммунального государственного учреждения "Многопрофильная школа-гимназия №34"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"Алмагүл", дома № 6, 7, 8, 9, 10, 11, 12, 13, 14, 18, 19, 20, 21, 22, 23,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Мирас, улица Зейнолла Көшәлиев, строение 23, здание коммунального государственного учреждения "Школа-гимназия №36"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63"/>
          <w:p>
            <w:pPr>
              <w:spacing w:after="20"/>
              <w:ind w:left="20"/>
              <w:jc w:val="both"/>
            </w:pPr>
            <w:r>
              <w:rPr>
                <w:rFonts w:ascii="Times New Roman"/>
                <w:b w:val="false"/>
                <w:i w:val="false"/>
                <w:color w:val="000000"/>
                <w:sz w:val="20"/>
              </w:rPr>
              <w:t>
микрорайон "Мирас":</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улица С.Қарынбаев, дома № 1, 2, 3, 4, 5, 6, 7, 8, 9, 10, 11, 12, 13, 14, 15, 16, 17, 18, 19, 20, 21, 22, 23, 24, 25, 26, 27, 28, 29, 30, 31, 32, 33, 34, 35, 36, 37, 38, 39, 40, 41, 42, 43, 44, 45, 46, 47, 48, 49, 50, 51;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Арай,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Т.Рысқұлов, дома № 1, 2, 3, 4, 5, 6, 7, 8, 9, 10, 11, 12, 13, 14, 15, 16, 17, 18, 19, 20, 21, 22, 23, 24,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А.Қоскелдиев, дома № 1, 2, 3, 4, 5, 6, 7, 8, 9, 10, 11, 12, 13, 14, 15, 16, 17, 18, 19, 20, 21, 22, 23, 24, 25, 26, 27, 28, 29, 30, 31, 32, 33, 34, 35, 36, 37, 38, 39, 40, 41, 42, 43, 44, 45, 46, 47, 48, 49, 50, 51, 52, 53, 54, 55, 56, 57, 58, 59, 60, 61, 62, 63, 64, 65, 66, 67, 68, 69, 70, 71, 72 , 73, 74, 75, 76, 77, 78, 79, 80, 81;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Ш.Қаржауов, дома № 1, 2, 2а, 3, 4, 4а, 5, 6, 6а, 7, 8, 9, 10, 11, 12, 13, 14, 15, 16, 17, 18, 19, 20, 21, 22, 23, 24, 25, 26, 27, 28, 29, 30, 31, 32, 33, 34, 35, 36, 37, 38, 39, 40, 41, 42, 43, 44, 45, 46, 47, 48, 49, 50, 51, 52, 53, 54, 55, 56, 57, 58, 59, 60, 61, 62, 63, 64, 65, 66, 67, 68, 69, 70, 71, 72, 73, 74, 75, 76, 77, 78, 79, 80, 81, 82, 83, 84, 85, 86, 87, 88, 89, 90, 91, 92, 93;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Қ.Мұңайтпасұлы, дома № 1, 2, 3, 4, 5, 6, 7, 8, 9, 10, 11, 12, 13, 14, 15, 16, 17, 18, 19, 20, 21, 22, 23, 24, 25, 26, 27, 28, 29, 30, 31, 32, 33, 34, 35, 36, 37, 38, 39, 40, 41, 42, 43, 44, 45, 46, 47, 48, 49, 50, 51, 52, 53, 54, 55, 56, 57, 58, 59, 60, 61, 62, 63, 64, 65, 66, 67, 68, 69, 70, 71, 72, 73, 74, 75, 76, 77, 78, 79, 80, 81, 82, 83, 84, 85, 86, 87, 88, 89, 90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І.Омаров, дома № 1, 2, 3, 4, 5, 6, 7, 8, 9, 10, 11, 12, 13, 14, 15, 16, 17, 18, 19, 20, 21, 22, 23, 24, 25, 26, 27, 28, 29, 30, 31, 32, 33, 34, 35;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Халифа Алтай, дома № 1, 2, 3, 4, 5, 6, 7, 8, 9, 10, 11, 12, 13, 14, 15, 16, 17, 18, 19, 20, 21, 22, 23, 24, 25, 26, 27, 28, 29, 30, 31, 32, 33, 34;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Сыпыра жырау, дома № 1, 2, 3, 4, 5, 6, 7, 8, 9, 10, 11, 12, 13, 14, 15, 16, 17, 18, 19, 20, 21, 22, 23, 24, 25, 26, 27, 28, 29, 30, 31, 32, 33, 34, 35, 36, 37, 38, 39, 40, 41, 42, 43, 44, 45, 46, 47, 48, 49, 50;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Кетбұға батыр, дома № 1, 2, 3, 4, 5, 6, 7, 8, 9, 10, 11, 12, 13, 14, 15, 16, 17, 18, 19, 20, 21, 22, 23, 24,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Қ.Жұмалиев, дома № 1, 2, 3, 4, 5, 6, 7, 8, 9, 10, 11, 12, 13, 14, 15, 16, 17, 18, 19, 20, 21, 22, 23, 24, 25, 26, 27, 28, 29, 30, 31, 32, 33, 34, 35, 36, 37, 38, 39, 40, 41, 42, 43, 44, 45, 46, 47, 48, 49, 50, 51, 52, 53, 54, 55, 56, 57, 58, 59, 60;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Қашаған ақын, дома № 1, 2, 3, 4, 5, 6, 7, 8, 9, 10, 11, 12, 13, 14, 15, 16, 17, 18, 19, 20, 21, 22, 23, 24, 25, 26, 27, 28, 29;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№10, дома № 1, 2, 3, 4, 5, 6, 7, 8, 9, 10, 11, 12, 13, 14, 15, 16, 17, 18, 19, 20, 21, 22, 23, 24, 25, 26, 27;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№8, дома № 1, 2, 3, 4, 5;</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№7, дома № 1, 2, 3, 4, 5;</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Жаңадария, дома № 1, 2, 3, 4, 5, 6, 7, 8, 9, 10, 11, 12, 13;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Шұғыла, дома № 1, 1а, 2, 3, 4, 5, 6, 7, 8, 9, 10, 11, 12, 13, 14, 15, 16, 17, 18,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Байдалы,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Жадыра, дома № 1, 2, 3, 4, 5, 6, 7, 8, 9, 10, 11, 12, 13, 14, 15, 16, 17, 18,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Есбай күйші, дома № 1, 2, 3, 4, 5, 6, 7, 8, 9, 10, 11, 12, 13, 14, 15, 16, 17, 18, 19, 20, 21, 22, 23, 24, 25, 26, 27, 28, 29, 30, 31, 32, 33, 34, 35, 36, 37;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І.Есенберлин, дома № 1, 2, 3, 4, 5, 6, 7, 8, 9, 10, 11, 12, 13, 14, 15, 16, 17,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Жеңіс, дома № 1, 1а,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С.Көбеев, дома № 1, 2, 3, 4, 5, 6, 7, 8, 9, 10, 11, 12, 13, 14, 15, 16, 17, 18, 19, 20, 21, 22, 23, 24, 25, 26, 27, 28, 29, 30, 31, 32, 33, 34, 35, 36, 37, 38, 39, 40, 41, 42, 43, 44, 45, 46, 47, 48, 49, 50, 51, 52, 53, 54, 55, 56, 57, 58, 59, 60, 61, 62, 63, 64;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Қобыланды батыр, дома № 1, 2, 3, 4, 5, 6, 7, 8, 9, 10, 11, 12, 13, 14, 15, 16, 17, 18, 19, 20, 21, 22, 23, 24, 25, 26, 27, 28, 29, 30, 31, 32, 33, 34, 35, 36, 37, 38, 39, 40, 41;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Қарасай батыр, дома № 1, 2, 3, 4, 5, 6, 7, 8, 9, 10, 11, 12, 13, 14, 15, 16, 17, 18, 19, 20, 21, 22, 23, 24, 25, 26, 27, 28, 29, 30, 31, 32, 33, 34, 35, 36, 37, 38, 39;</w:t>
            </w:r>
          </w:p>
          <w:p>
            <w:pPr>
              <w:spacing w:after="20"/>
              <w:ind w:left="20"/>
              <w:jc w:val="both"/>
            </w:pPr>
            <w:r>
              <w:rPr>
                <w:rFonts w:ascii="Times New Roman"/>
                <w:b w:val="false"/>
                <w:i w:val="false"/>
                <w:color w:val="000000"/>
                <w:sz w:val="20"/>
              </w:rPr>
              <w:t>
улица Астана, дома № 1, 2, 3, 4, 5, 6, 7, 8, 9, 10, 11, 12, 13, 14, 15, 16, 17, 18, 19, 20, 21, 22, 23, 24, 25, 26, 27, 28, 29, 30, 31, 32, 33, 34, 35, 36, 37, 38, 39, 40, 41, 42, 43, 44, 45, 46, 47, 48, 49, 50, 51, 52, 53, 54, 55, 56, 57, 58, 59, 60, 61, 62, 63, 64, 65, 66, 67, 68, 69, 70, 71, 72, 73, 74, 75, 76,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Курмангазы, дом 9, здание коммунального государственного казенного предприятие "Атырауский колледж энергетики и строительства"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64"/>
          <w:p>
            <w:pPr>
              <w:spacing w:after="20"/>
              <w:ind w:left="20"/>
              <w:jc w:val="both"/>
            </w:pPr>
            <w:r>
              <w:rPr>
                <w:rFonts w:ascii="Times New Roman"/>
                <w:b w:val="false"/>
                <w:i w:val="false"/>
                <w:color w:val="000000"/>
                <w:sz w:val="20"/>
              </w:rPr>
              <w:t xml:space="preserve">
микрорайон "Авангард-4", дома № 1, 2, 3, 4, 7, 17, 18, 19; </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Қ.Сәтпаев, дома № 3а, 4а, 4б, 5, 39а, 60, 66; </w:t>
            </w:r>
          </w:p>
          <w:p>
            <w:pPr>
              <w:spacing w:after="20"/>
              <w:ind w:left="20"/>
              <w:jc w:val="both"/>
            </w:pPr>
            <w:r>
              <w:rPr>
                <w:rFonts w:ascii="Times New Roman"/>
                <w:b w:val="false"/>
                <w:i w:val="false"/>
                <w:color w:val="000000"/>
                <w:sz w:val="20"/>
              </w:rPr>
              <w:t>
улица Л.Владимирский, дома № 7а, 7б.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Шоқан Уәлиханов, строение 89А, здание коммунального государственного учреждения "Средняя общеобразовательная школа №9 имени Ч.Валиханова" отдела образование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65"/>
          <w:p>
            <w:pPr>
              <w:spacing w:after="20"/>
              <w:ind w:left="20"/>
              <w:jc w:val="both"/>
            </w:pPr>
            <w:r>
              <w:rPr>
                <w:rFonts w:ascii="Times New Roman"/>
                <w:b w:val="false"/>
                <w:i w:val="false"/>
                <w:color w:val="000000"/>
                <w:sz w:val="20"/>
              </w:rPr>
              <w:t>
проезд Көшім, дома № 1, 2, 3, 4, 5, 6, 7, 8, 9, 10, 11, 12, 13, 14, 15, 16, 17, 18, 19, 20, 21;</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улица П.Чайковский,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Сороченко, дома № 1, 2, 3, 4, 5, 6, 7, 8, 9, 10, 11, 12, 13, 14, 15, 16, 17, 18, 19, 20, 21, 22, 23, 24, 25, 26,;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Игілік,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Қамысты,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Каспий,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М.Бақтыгереев, дома № 1, 2, 3, 4, 5, 6, 7, 8, 9, 10, 11, 12, 13, 14, 15, 16, 17, 18, 19, 20, 21, 22, 23, 24, 25, 26, 27, 28, 29, 30, 31, 32, 33, 34, 35, 36, 37, 38, 39, 40, 41, 42, 43, 44, 45, 46, 47, 48, 49, 50, 51, 52, 53, 54, 55, 56, 57, 58, 59, 60, 61, 62, 63, 64, 65, 66, 67, 68, 69, 70, 71, 72, 73, 74;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Ш.Уәлиханов, дома № 18, 20, 21, 21а, 22, 23, 24, 25, 26, 27, 28, 29, 30, 31, 32, 33, 34, 35, 36, 37, 38, 39, 40, 41, 42, 43, 44, 45, 46, 47, 48, 49, 50, 51, 52, 53, 54, 55, 56, 57, 58, 59, 60, 61, 62, 63, 64, 65, 66, 67, 68, 69, 70, 71, 72, 73, 74, 75, 76, 77, 79, 81, 83, 85, 87, 89, 89а;</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Бақсай, дома № 1, 2, 3, 4, 5, 6, 7, 8, 9, 10, 11, 12, 13, 14, 15, 16, 17, 18,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Алғабас, дома № 1, 2, 3, 4, 5, 6, 7, 8, 9, 10, 11, 12, 13, 14, 15, 16, 17, 18, 19, 20, 21, 22, 23, 24,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С.Мендешев, дома № 1, 2, 3, 4, 5, 6, 7, 8, 9, 10, 11, 12, 13, 14, 15, 16, 17, 18, 19, 20, 21, 22, 23, 24, 25, 26, 27, 28, 29, 30, 31, 32, 33, 34;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Жәңгір хан, дома № 1, 2, 3, 4, 5, 6, 7, 8, 9, 10, 11, 12, 13, 14, 15, 16, 17, 18, 19, 20, 21, 22, 23, 24, 25, 26, 27, 28, 29, 30, 31, 32, 33, 34, 35, 36, 37, 38, 39, 40, 41, 42, 43, 44, 45, 46, 47, 48, 49, 50, 51, 52, 53, 54, 55, 56, 57, 59;</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Н.Әбуталиев, дома № 1, 2, 3, 4, 5, 6, 7, 8, 9, 10, 11, 12, 13, 14, 15, 16, 17, 18, 19;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С.Датов, дома № 39, 41, 43, 45, 47, 49, 51, 53, 55, 57, 59, 61, 63, 65, 67, 69, 71, 73, 75, 77, 79, 81, 83, 85, 87, 89, 91, 93, 95, 97;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Баянауыл, дома № 1, 2, 3, 4, 5;</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Есбай күйші, дома № 1, 2, 3, 4, 5, 6, 7, 8, 9, 10, 11, 12, 13;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Теректі,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Тұмар ханша, дома № 1, 2, 3, 4, 5, 6, 7, 8, 9, 10, 11, 12, 13, 14, 15, 16, 17, 18, 19, 20, 21, 22, 23, 24, 25, 26, 27, 28, 29, 30, 31, 32, 33, 34, 35, 36, 37;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К.Әзірбаев, дома № 1, 2, 3, 4, 5, 6, 7, 8, 9, 10, 11, 12, 13, 14, 15, 16, 17, 18, 19, 20, 21, 22, 23, 24, 25, 26, 27, 28, 29, 30, 31, 32, 33, 34, 35, 36, 37, 38, 39, 40, 41, 42, 43, 44, 45, 46, 47, 48, 49, 50, 51, 52, 53, 54, 56, 58;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Г.Канцев, дома № 2а, 6, 8, 14;</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Күйші Байжұма, дома № 1, 2, 3, 4, 5, 6, 7, 8, 9, 10, 11, 12;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Доссор, дома № 25б, 26, 29, 31, 32, 33, 33а, 35;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Қабанбай батыр, дома № 2, 4, 6, 8, 10;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М.Мамедов, дома № 1, 2, 3, 4, 5, 6, 7, 8, 9, 10;</w:t>
            </w:r>
          </w:p>
          <w:p>
            <w:pPr>
              <w:spacing w:after="20"/>
              <w:ind w:left="20"/>
              <w:jc w:val="both"/>
            </w:pPr>
            <w:r>
              <w:rPr>
                <w:rFonts w:ascii="Times New Roman"/>
                <w:b w:val="false"/>
                <w:i w:val="false"/>
                <w:color w:val="000000"/>
                <w:sz w:val="20"/>
              </w:rPr>
              <w:t>
проезд Манғышлақ, дома № 2,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№89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Нұрсая, проспект Елорда, здание 22, здание филиала "Назарбаев Интеллектуальная школа химико-биологического направления" города Атырау автономной организации образования "Назарбаев Интеллектуальные школы"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"Нұрсая", дома № 1, 1б, 1в, 71, 71/1, 72, 73, 73/1, 73/2, 74, 75, 76, 77, 77/1, 77/2, 78, 78/1;</w:t>
            </w:r>
          </w:p>
          <w:p>
            <w:pPr>
              <w:spacing w:after="20"/>
              <w:ind w:left="20"/>
              <w:jc w:val="both"/>
            </w:pPr>
            <w:r>
              <w:rPr>
                <w:rFonts w:ascii="Times New Roman"/>
                <w:b w:val="false"/>
                <w:i w:val="false"/>
                <w:color w:val="000000"/>
                <w:sz w:val="20"/>
              </w:rPr>
              <w:t>
проспект Елорда, дома № 3, 6, 6/1, 6/2, 6/3, 6/4, 6/5, 6/6, 6/7, 6/8, 6/9, 6/10, 6/11, 6/12, 6/13, 6/14, 6/15, 6/16, 6/17, 6/18, 6/19, 9а, 9а/1, 19/1, 19/2, 19/3, 19/4, 31/1, 31/2, 31/3, 31/4, 31/5, 31/6, 31/7, 31/8, 31/9, 31/10, 31/11;</w:t>
            </w:r>
          </w:p>
          <w:p>
            <w:pPr>
              <w:spacing w:after="20"/>
              <w:ind w:left="20"/>
              <w:jc w:val="both"/>
            </w:pPr>
            <w:r>
              <w:rPr>
                <w:rFonts w:ascii="Times New Roman"/>
                <w:b w:val="false"/>
                <w:i w:val="false"/>
                <w:color w:val="000000"/>
                <w:sz w:val="20"/>
              </w:rPr>
              <w:t>
проезд №3, дома № 2, 4, 6, 8, 10, 12, 14;</w:t>
            </w:r>
          </w:p>
          <w:p>
            <w:pPr>
              <w:spacing w:after="20"/>
              <w:ind w:left="20"/>
              <w:jc w:val="both"/>
            </w:pPr>
            <w:r>
              <w:rPr>
                <w:rFonts w:ascii="Times New Roman"/>
                <w:b w:val="false"/>
                <w:i w:val="false"/>
                <w:color w:val="000000"/>
                <w:sz w:val="20"/>
              </w:rPr>
              <w:t>
проезд №4, дома №1, 3, 5, 7, 9, 11, 13;</w:t>
            </w:r>
          </w:p>
          <w:p>
            <w:pPr>
              <w:spacing w:after="20"/>
              <w:ind w:left="20"/>
              <w:jc w:val="both"/>
            </w:pPr>
            <w:r>
              <w:rPr>
                <w:rFonts w:ascii="Times New Roman"/>
                <w:b w:val="false"/>
                <w:i w:val="false"/>
                <w:color w:val="000000"/>
                <w:sz w:val="20"/>
              </w:rPr>
              <w:t>
проспект Әбілқайыр хан, дома №41, 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Нұрсая, проспект Елорда, дом 24, здание товарищества с ограниченной ответственностью "Высший колледж APEC PetroTechnic"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"Нұрсая", дома № 1, 2, 3, 4, 5, 6, 7, 8, 9, 10, 11, 12, 13, 14, 15, 16, 17, 18, 19, 20, 21, 22, 23, 24, 25, 26, 27, 28, 29;</w:t>
            </w:r>
          </w:p>
          <w:p>
            <w:pPr>
              <w:spacing w:after="20"/>
              <w:ind w:left="20"/>
              <w:jc w:val="both"/>
            </w:pPr>
            <w:r>
              <w:rPr>
                <w:rFonts w:ascii="Times New Roman"/>
                <w:b w:val="false"/>
                <w:i w:val="false"/>
                <w:color w:val="000000"/>
                <w:sz w:val="20"/>
              </w:rPr>
              <w:t>
улица Т.Чердабаева, дома № 2, 4, 6, 8, 10, 12, 14, 16, 18, 20, 22, 24, 26, 28, 30, 32, 34, 36, 38;</w:t>
            </w:r>
          </w:p>
          <w:p>
            <w:pPr>
              <w:spacing w:after="20"/>
              <w:ind w:left="20"/>
              <w:jc w:val="both"/>
            </w:pPr>
            <w:r>
              <w:rPr>
                <w:rFonts w:ascii="Times New Roman"/>
                <w:b w:val="false"/>
                <w:i w:val="false"/>
                <w:color w:val="000000"/>
                <w:sz w:val="20"/>
              </w:rPr>
              <w:t>
улица Р.Ғабдиев, дома № 1, 2, 3, 4, 5, 6, 7, 8, 9, 10, 11, 12, 13, 14, 15, 16, 17, 18, 19, 20, 20а, 21, 22, 23, 24, 25, 26, 27, 28, 29, 30, 31, 32, 33, 35;</w:t>
            </w:r>
          </w:p>
          <w:p>
            <w:pPr>
              <w:spacing w:after="20"/>
              <w:ind w:left="20"/>
              <w:jc w:val="both"/>
            </w:pPr>
            <w:r>
              <w:rPr>
                <w:rFonts w:ascii="Times New Roman"/>
                <w:b w:val="false"/>
                <w:i w:val="false"/>
                <w:color w:val="000000"/>
                <w:sz w:val="20"/>
              </w:rPr>
              <w:t>
улица Үшқоңыр, дома № 1, 2, 3, 4, 5, 6, 7, 8, 9, 10, 11, 12, 13, 14, 15, 15а, 16, 16а, 17, 18, 19, 20, 21, 22, 23, 24, 25, 26, 27, 28, 29, 30, 31, 32, 33, 34, 35;</w:t>
            </w:r>
          </w:p>
          <w:p>
            <w:pPr>
              <w:spacing w:after="20"/>
              <w:ind w:left="20"/>
              <w:jc w:val="both"/>
            </w:pPr>
            <w:r>
              <w:rPr>
                <w:rFonts w:ascii="Times New Roman"/>
                <w:b w:val="false"/>
                <w:i w:val="false"/>
                <w:color w:val="000000"/>
                <w:sz w:val="20"/>
              </w:rPr>
              <w:t>
улица №5, дома № 1, 2, 3, 4, 5, 6, 7, 8, 9, 10, 11, 12, 13, 14, 15, 16, 17, 18, 19, 20, 21, 22, 23, 24, 25, 26, 27, 28, 29, 30, 31, 32, 32а, 33, 34, 35, 37;</w:t>
            </w:r>
          </w:p>
          <w:p>
            <w:pPr>
              <w:spacing w:after="20"/>
              <w:ind w:left="20"/>
              <w:jc w:val="both"/>
            </w:pPr>
            <w:r>
              <w:rPr>
                <w:rFonts w:ascii="Times New Roman"/>
                <w:b w:val="false"/>
                <w:i w:val="false"/>
                <w:color w:val="000000"/>
                <w:sz w:val="20"/>
              </w:rPr>
              <w:t>
улица Күншуақ, дома № 1, 1а, 2, 3, 4, 5, 6, 7, 8, 9, 10, 11, 12, 13, 14, 15, 16, 17, 18, 19, 20, 20а, 21, 22, 23, 24, 25, 26, 27, 28, 29, 30, 31, 32, 33;</w:t>
            </w:r>
          </w:p>
          <w:p>
            <w:pPr>
              <w:spacing w:after="20"/>
              <w:ind w:left="20"/>
              <w:jc w:val="both"/>
            </w:pPr>
            <w:r>
              <w:rPr>
                <w:rFonts w:ascii="Times New Roman"/>
                <w:b w:val="false"/>
                <w:i w:val="false"/>
                <w:color w:val="000000"/>
                <w:sz w:val="20"/>
              </w:rPr>
              <w:t>
улица Ақбаян, дома № 1, 3, 5, 7, 9, 11, 11а, 13, 15, 17, 19, 21, 25, 27, 29,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Нұрсая, строение 109А, здание коммунального государственного учреждения "Средняя общеобразовательная школа №40" отдела образование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"Жерұйық", жилой комплекс "Жеті қазына".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Бейбарыса, строение 39, здание коммунального государственного предприятия на праве хозяйственного ведения "Атырауская городская поликлиника №7" Управления здравоохранения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66"/>
          <w:p>
            <w:pPr>
              <w:spacing w:after="20"/>
              <w:ind w:left="20"/>
              <w:jc w:val="both"/>
            </w:pPr>
            <w:r>
              <w:rPr>
                <w:rFonts w:ascii="Times New Roman"/>
                <w:b w:val="false"/>
                <w:i w:val="false"/>
                <w:color w:val="000000"/>
                <w:sz w:val="20"/>
              </w:rPr>
              <w:t>
микрорайон "Алмагүл", дома № 1, 2, 3, 4, 5, 15, 16, 17, 27, 28, 29, 30, 31, 32, 33;</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Бейбарыс, дома № 17, 19, 19а, 21, 21а, 25;</w:t>
            </w:r>
          </w:p>
          <w:p>
            <w:pPr>
              <w:spacing w:after="20"/>
              <w:ind w:left="20"/>
              <w:jc w:val="both"/>
            </w:pPr>
            <w:r>
              <w:rPr>
                <w:rFonts w:ascii="Times New Roman"/>
                <w:b w:val="false"/>
                <w:i w:val="false"/>
                <w:color w:val="000000"/>
                <w:sz w:val="20"/>
              </w:rPr>
              <w:t>
территория "Ет комбинаты".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Алмалы, село Алмалы, улица Бейбітшілік, здание 3, здание коммунального государственного учреждения "Алмалинская средняя школа" отдела образование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Алмалинский сельский округ, село Алмалы.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Алмалы, село Береке, улица Шәмші Қалдаяқов, здание 2А, здание коммунального государственного учреждения "Средняя общеобразовательная школа Береке" отдела образование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67"/>
          <w:p>
            <w:pPr>
              <w:spacing w:after="20"/>
              <w:ind w:left="20"/>
              <w:jc w:val="both"/>
            </w:pPr>
            <w:r>
              <w:rPr>
                <w:rFonts w:ascii="Times New Roman"/>
                <w:b w:val="false"/>
                <w:i w:val="false"/>
                <w:color w:val="000000"/>
                <w:sz w:val="20"/>
              </w:rPr>
              <w:t>
Алмалинский сельский округ, село Береке;</w:t>
            </w:r>
          </w:p>
          <w:bookmarkEnd w:id="67"/>
          <w:p>
            <w:pPr>
              <w:spacing w:after="20"/>
              <w:ind w:left="20"/>
              <w:jc w:val="both"/>
            </w:pPr>
            <w:r>
              <w:rPr>
                <w:rFonts w:ascii="Times New Roman"/>
                <w:b w:val="false"/>
                <w:i w:val="false"/>
                <w:color w:val="000000"/>
                <w:sz w:val="20"/>
              </w:rPr>
              <w:t>
Садовое общество "ОСО 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Мұқағали Мақатаев, строение 61, здание коммунального государственного учреждения "Средняя общеобразовательная школа №4 имени Ю.А.Гагарина"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68"/>
          <w:p>
            <w:pPr>
              <w:spacing w:after="20"/>
              <w:ind w:left="20"/>
              <w:jc w:val="both"/>
            </w:pPr>
            <w:r>
              <w:rPr>
                <w:rFonts w:ascii="Times New Roman"/>
                <w:b w:val="false"/>
                <w:i w:val="false"/>
                <w:color w:val="000000"/>
                <w:sz w:val="20"/>
              </w:rPr>
              <w:t>
микрорайон "Атырау":</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улица Ағайынды Шәудіровтер, дома № 1, 2, 3, 4, 5, 6, 7, 8, 9, 10, 11, 12, 13, 14, 15, 16, 17, 18, 19, 20, 21, 22, 23, 24, 25, 26, 27, 28, 29, 30, 31, 32, 33, 34, 35, 36, 37, 38, 39, 40, 41, 42, 43, 44, 45, 46, 47, 48, 49, 50, 51, 52, 53, 54, 55, 56, 57, 58, 59, 60, 61, 62, 63, 64, 65;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Алтынемел, дома № 1, 2, 3, 4, 5, 6, 8, 10, 12, 14,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Байқоңыр, дома № 1, 2, 3, 4, 5, 6, 7, 8, 9, 10, 11, 12, 13, 14, 15, 16, 17, 18, 19, 20, 21, 22, 23, 24, 25, 26, 27, 28, 29, 30, 31, 32, 33, 34, 35, 36, 37, 38, 39, 40, 41, 42, 43, 44, 45, 46, 47, 48, 49, 50, 51, 52, 53, 54, 55, 56, 57, 58, 59;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Бурабай, дома № 1, 2, 3, 4, 5, 6, 7, 8, 9, 10, 11, 12, 13, 14, 15, 16, 17, 18, 19, 20, 21, 22, 23, 24, 25, 26, 27, 28, 29, 30, 31, 32, 33, 34, 35, 36, 37, 38, 39, 40, 41, 42, 43, 44, 45, 46, 47, 48, 49, 50, 51, 52, 53, 54, 55, 56, 57, 58, 59, 60, 61, 62;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Жолашар, дома № 1, 2, 3, 4, 5, 6, 7, 8, 9, 10, 11,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Ақжайлау,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Қ.Төлеков, дома № 1, 2, 3, 4, 5, 6, 7, 8, 9, 10, 11, 12, 13, 14, 15, 16, 17, 18, 19, 20, 21, 22, 23, 24, 25, 26, 27, 28, 29, 30, 31, 32, 33, 34, 35, 36, 37, 38, 39, 40, 41, 42, 43, 44, 45, 46, 47, 48, 49;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М.Қашқари, дома № 1, 2, 3, 4, 5, 6, 7, 8, 9, 10, 11, 12, 13, 14, 15, 16, 17, 18, 19, 20, 21, 22, 23, 24, 25, 26, 27, 28, 29, 30, 31, 32, 33, 34, 35, 36, 37, 38, 39, 40, 41, 42, 43, 44, 45, 46, 47, 48, 49, 50;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С.Қағазов, дома № 1, 2, 3, 4, 5, 6, 7, 8, 9, 10, 11, 12, 13, 14, 15, 16, 17, 18, 19, 20, 21, 22, 23, 24, 25, 26, 27,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С.Зорбаев, дома № 1, 2, 3, 4, 5, 6, 7, 8, 9, 10, 11, 12, 13, 14, 15, 16, 17, 18, 19, 20, 21, 22, 23, 24, 25, 26, 27, 28, 29, 30, 31, 32, 33, 34, 35, 36, 37, 38, 39, 40, 41, 42, 43, 44, 45, 46, 47, 48, 49, 50, 51, 52, 53, 54, 55, 56, 57, 58, 59, 60, 61, 62, 63, 64, 65, 66, 67, 68, 69, 70, 71, 72 , 73, 74, 75, 76, 77;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Т.Нысанов, дома № 1, 2, 3, 4, 5, 6, 7, 8, 9, 10, 11, 12, 13, 14, 15, 16, 17, 18, 19, 20, 21, 22, 23, 24, 25, 26, 27, 28, 29, 30, 31, 32, 33, 34, 35, 36, 37, 38, 39, 40, 41, 42, 43, 44, 45, 46, 47, 48, 49, 50, 51, 52, 53, 54, 55, 56, 57, 58, 59, 60, 61, 62, 63, 64, 65, 66, 67, 68, 69;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Қызғалдақ, дома № 1, 2, 3, 4, 5, 6, 7, 8, 9, 10, 11, 12, 13, 14, 15, 16,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М.Сүйесінов, дома № 1, 2, 3, 4, 5, 6, 7, 8, 9, 10, 11, 12, 13, 14, 15, 16, 17, 18, 19, 20, 21, 22, 23, 24, 25, 26, 27, 28, 29, 30, 31, 32, 33, 34, 35, 36, 37, 38, 39, 40, 41, 42, 43, 44, 45, 46, 47, 48;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Тарбағатай,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Жусан, дома №1, 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Өлке, дома № 1, 2, 3, 4, 5, 6, 7, 8, 9, 10, 11, 12, 13, 14, 15, 16, 17, 18, 19, 20, 21, 22, 23, 24, 25, 26;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№2, дома №1,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Серпер,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Ойқала, дома № 1, 2, 3, 4, 5, 6, 7, 8, 9, 10, 11, 12, 13, 14, 15, 16, 17, 18;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Ұшан, дома № 1, 2, 3, 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Ғ.Жұбанова, дома № 1, 2, 3, 4, 5, 6, 7, 8, 9, 10, 11, 12, 13, 14, 15, 16, 17, 18, 19, 20, 21, 22, 23, 24, 25, 26, 27, 28, 29, 30, 31, 32, 33, 34, 35, 36, 37, 38, 39, 40, 41, 42, 43, 44, 45, 46, 47, 48, 49, 50, 51, 52, 53, 54, 55, 56, 57, 58, 59, 60, 61, 62, 63, 64, 65, 66, 67, 68, 69, 70, 71, 72, 73, 74, 75, 76, 77, 78, 79, 80;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И.Мечников, дома № 1, 2, 3, 4, 5, 6, 7, 8, 9, 10, 11, 12, 13, 14, 15, 16, 17, 18, 19, 20, 21, 22, 23, 24, 25, 26, 27, 28, 29, 30, 31, 32, 33, 34, 35, 36, 37, 38, 39, 40, 41, 42, 43, 44, 45, 46, 47, 48, 49, 50, 51, 52, 53, 54, 55, 56, 57, 58, 59, 60, 61, 62, 63, 64, 65, 66, 67, 68, 69, 70, 71, 72, 73, 74, 75, 76, 77, 78, 79, 80, 81, 82;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Алдияр, дома № 1, 2, 3, 4, 5, 6, 7, 8, 9, 10, 11, 12, 13, 14, 15;</w:t>
            </w:r>
          </w:p>
          <w:p>
            <w:pPr>
              <w:spacing w:after="20"/>
              <w:ind w:left="20"/>
              <w:jc w:val="both"/>
            </w:pPr>
            <w:r>
              <w:rPr>
                <w:rFonts w:ascii="Times New Roman"/>
                <w:b w:val="false"/>
                <w:i w:val="false"/>
                <w:color w:val="000000"/>
                <w:sz w:val="20"/>
              </w:rPr>
              <w:t>
улица Жалтыр, дома № 1, 2, 3, 4, 5, 6, 7, 8, 9, 10, 11, 12, 13,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Өтепқали Исатаев, строение 42А, здание коммунального государственного учреждения "Средняя общеобразовательная школа №2 имени Жумекена Нажимеденова"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69"/>
          <w:p>
            <w:pPr>
              <w:spacing w:after="20"/>
              <w:ind w:left="20"/>
              <w:jc w:val="both"/>
            </w:pPr>
            <w:r>
              <w:rPr>
                <w:rFonts w:ascii="Times New Roman"/>
                <w:b w:val="false"/>
                <w:i w:val="false"/>
                <w:color w:val="000000"/>
                <w:sz w:val="20"/>
              </w:rPr>
              <w:t xml:space="preserve">
улица Ә.Сәрсенбаев, дома № 1, 2, 3, 4, 5, 6, 7, 8, 9, 10, 11, 12, 13, 14, 15, 16, 17, 18, 19, 20, 21, 22, 23, 24, 25, 26, 27, 28, 29, 30, 31, 32, 33, 34, 35, 36, 37, 38, 39, 41, 43, 45, 47; </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улица Әйтеке би, дома № 4, 6, 8, 9, 10,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Құспан Молла, дома № 1, 2, 3, 4, 5, 6, 7, 8, 9, 10, 11, 12, 13, 14, 15, 17, 19, 21; улица М.Мақатаев, дома № 2, 4, 6, 8, 10, 12, 14, 16, 18;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Х.Нәубетов, дома № 1, 2, 3, 4, 5, 6, 7, 8, 9, 10, 11, 12, 13, 14, 15, 16, 17, 18, 19, 20;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С.Балғымбаев, дома № 1, 2, 3, 4, 5, 6, 7, 8, 9, 10, 11, 12, 13, 14, 15, 16, 17, 18, 19, 20, 21, 23, 25, 27, 29, 31, 33;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М.Исенов, дома № 1, 2, 3, 4, 5, 6, 7, 8, 9, 10, 11, 12, 13, 14, 15, 16, 17, 18, 19, 20, 21, 22, 23, 24, 25, 26, 27, 29,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Қ.Бекқалиев, дома № 1, 2, 3, 4, 5, 6, 7, 8, 9, 10, 11, 12, 13, 14, 15, 16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Ж.Нәжімеденов, дома № 74, 76, 78, 80, 82, 84, 86, 87, 88, 89, 90, 91, 92, 93, 94, 95, 96, 97, 98, 99, 1000, 101, 102, 103, 104, 105, 106, 107, 108, 109, 110, 111, 112, 113, 114, 115,116, 117, 118, 119, 121, 123, 125, 127, 129, 131, 133, 135, 137, 139, 141;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Е.Досымов, дома № 1, 2, 3, 4, 5, 6, 7, 8, 9, 10, 11, 12, 13, 14, 15, 16, 17, 18, 19, 20, 21, 22, 23, 24, 25, 26, 27, 28, 29, 30, 31, 32, 33, 34, 35, 36, 37, 39, 41, 43, 45, 47, 49, 51, 51а;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Ғ.Құрманғалиев, дома № 1, 2, 3, 4, 5, 6, 7, 8, 9, 11, 13, 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Ә.Молдағұлова, дома № 72, 74, 76, 78, 80, 82, 84, 86, 88, 90, 92, 94, 96, 98, 100, 102, 104, 106, 108, 110, 112, 114, 116, 118, 120, 122, 124, 126, 128;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А.Афанасьев, дома № 1, 2, 3, 4, 5, 6, 7, 8, 9, 10, 11, 12, 13, 14, 15, 16, 17, 18, 19, 20, 21, 22, 23, 24, 25, 26, 27, 28, 29, 30, 31, 32, 33, 34, 35, 36, 37, 38, 39, 40, 41, 43, 45, 47, 49, 51;</w:t>
            </w:r>
          </w:p>
          <w:p>
            <w:pPr>
              <w:spacing w:after="20"/>
              <w:ind w:left="20"/>
              <w:jc w:val="both"/>
            </w:pPr>
            <w:r>
              <w:rPr>
                <w:rFonts w:ascii="Times New Roman"/>
                <w:b w:val="false"/>
                <w:i w:val="false"/>
                <w:color w:val="000000"/>
                <w:sz w:val="20"/>
              </w:rPr>
              <w:t>
улица А.Пушкин, дома № 40, 42, 44, 46, 47, 48, 49, 50, 51, 52, 53, 54, 55, 56, 57, 58, 59, 60, 61, 62, 63, 64, 65, 66, 67, 68, 69, 70, 71, 72, 74, 76, 78, 80, 82,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В.Худина, дом 5, здание учреждении "Колледж Атырауского инженерно-гуманитарного института"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Ю.Гагарина, дома № 67, 69, 71, 73, 75, 76а, 77, 78, 79, 80, 81, 82, 83, 84, 85, 86, 87, 88, 89, 90, 91, 92, 93, 94, 95, 96, 97, 98, 99, 100, 101, 102, 103, 104, 105, 106, 107, 107б, 108, 110, 112, 114, 116, 118, 120;</w:t>
            </w:r>
          </w:p>
          <w:p>
            <w:pPr>
              <w:spacing w:after="20"/>
              <w:ind w:left="20"/>
              <w:jc w:val="both"/>
            </w:pPr>
            <w:r>
              <w:rPr>
                <w:rFonts w:ascii="Times New Roman"/>
                <w:b w:val="false"/>
                <w:i w:val="false"/>
                <w:color w:val="000000"/>
                <w:sz w:val="20"/>
              </w:rPr>
              <w:t>
улица Х.Досмұхамедов, дома № 62, 64, 66, 68, 70, 72, 74, 76, 78, 80, 82, 84, 86, 88, 88а;</w:t>
            </w:r>
          </w:p>
          <w:p>
            <w:pPr>
              <w:spacing w:after="20"/>
              <w:ind w:left="20"/>
              <w:jc w:val="both"/>
            </w:pPr>
            <w:r>
              <w:rPr>
                <w:rFonts w:ascii="Times New Roman"/>
                <w:b w:val="false"/>
                <w:i w:val="false"/>
                <w:color w:val="000000"/>
                <w:sz w:val="20"/>
              </w:rPr>
              <w:t>
улица Т.Бисекенова, дома № 43, 45, 47, 48, 49, 50, 51, 52, 53, 54, 55, 56, 57, 58, 59, 60, 61, 62, 63, 64, 65, 66, 67, 68, 69, 70, 71, 72, 73, 74, 75, 76, 77, 78, 79, 80, 81, 82, 83, 84, 85, 86, 87, 88, 90, 92;</w:t>
            </w:r>
          </w:p>
          <w:p>
            <w:pPr>
              <w:spacing w:after="20"/>
              <w:ind w:left="20"/>
              <w:jc w:val="both"/>
            </w:pPr>
            <w:r>
              <w:rPr>
                <w:rFonts w:ascii="Times New Roman"/>
                <w:b w:val="false"/>
                <w:i w:val="false"/>
                <w:color w:val="000000"/>
                <w:sz w:val="20"/>
              </w:rPr>
              <w:t>
улица Ө.Исатаев, дома № 36, 38, 40, 42, 43, 44, 45, 46, 47, 48, 49, 50, 51, 52, 53, 54, 55, 57, 59, 61, 63, 65, 67, 69, 71;</w:t>
            </w:r>
          </w:p>
          <w:p>
            <w:pPr>
              <w:spacing w:after="20"/>
              <w:ind w:left="20"/>
              <w:jc w:val="both"/>
            </w:pPr>
            <w:r>
              <w:rPr>
                <w:rFonts w:ascii="Times New Roman"/>
                <w:b w:val="false"/>
                <w:i w:val="false"/>
                <w:color w:val="000000"/>
                <w:sz w:val="20"/>
              </w:rPr>
              <w:t>
улица Нарын, дома № 1, 2, 3, 4, 5, 6, 7, 8, 9, 10, 11, 12, 13, 14, 15, 16, 17, 18, 19, 20, 21, 22, 23, 24, 25, 26, 27, 27а;</w:t>
            </w:r>
          </w:p>
          <w:p>
            <w:pPr>
              <w:spacing w:after="20"/>
              <w:ind w:left="20"/>
              <w:jc w:val="both"/>
            </w:pPr>
            <w:r>
              <w:rPr>
                <w:rFonts w:ascii="Times New Roman"/>
                <w:b w:val="false"/>
                <w:i w:val="false"/>
                <w:color w:val="000000"/>
                <w:sz w:val="20"/>
              </w:rPr>
              <w:t>
улица М.Тоқатов, дома № 1, 2, 3, 4, 5, 6, 7, 8, 9, 10, 11, 12, 13, 14, 15, 16, 17, 18, 19, 20, 21:</w:t>
            </w:r>
          </w:p>
          <w:p>
            <w:pPr>
              <w:spacing w:after="20"/>
              <w:ind w:left="20"/>
              <w:jc w:val="both"/>
            </w:pPr>
            <w:r>
              <w:rPr>
                <w:rFonts w:ascii="Times New Roman"/>
                <w:b w:val="false"/>
                <w:i w:val="false"/>
                <w:color w:val="000000"/>
                <w:sz w:val="20"/>
              </w:rPr>
              <w:t>
улица Қ.Ерниязов, дома № 2а, 4а, 4/1, 4/2, 6, 10б, 12а, 16, 18, 20;</w:t>
            </w:r>
          </w:p>
          <w:p>
            <w:pPr>
              <w:spacing w:after="20"/>
              <w:ind w:left="20"/>
              <w:jc w:val="both"/>
            </w:pPr>
            <w:r>
              <w:rPr>
                <w:rFonts w:ascii="Times New Roman"/>
                <w:b w:val="false"/>
                <w:i w:val="false"/>
                <w:color w:val="000000"/>
                <w:sz w:val="20"/>
              </w:rPr>
              <w:t>
улица І.Жансүгіров, дома № 56, 58, 60, 62, 64, 66, 68, 70, 72, 74, 76, 78, 79, 80, 80/2, 81, 83, 85, 87, 89, 91, 93, 95, 97, 99, 101, 103, 105, 107, 109, 111;</w:t>
            </w:r>
          </w:p>
          <w:p>
            <w:pPr>
              <w:spacing w:after="20"/>
              <w:ind w:left="20"/>
              <w:jc w:val="both"/>
            </w:pPr>
            <w:r>
              <w:rPr>
                <w:rFonts w:ascii="Times New Roman"/>
                <w:b w:val="false"/>
                <w:i w:val="false"/>
                <w:color w:val="000000"/>
                <w:sz w:val="20"/>
              </w:rPr>
              <w:t>
проезд Жиделі, дома № 1, 2, 3, 4, 5;</w:t>
            </w:r>
          </w:p>
          <w:p>
            <w:pPr>
              <w:spacing w:after="20"/>
              <w:ind w:left="20"/>
              <w:jc w:val="both"/>
            </w:pPr>
            <w:r>
              <w:rPr>
                <w:rFonts w:ascii="Times New Roman"/>
                <w:b w:val="false"/>
                <w:i w:val="false"/>
                <w:color w:val="000000"/>
                <w:sz w:val="20"/>
              </w:rPr>
              <w:t>
проезд Д.Сүйесінов, дома № 10, 12, 18, 20, 25, 25а, 29, 39, 82;</w:t>
            </w:r>
          </w:p>
          <w:p>
            <w:pPr>
              <w:spacing w:after="20"/>
              <w:ind w:left="20"/>
              <w:jc w:val="both"/>
            </w:pPr>
            <w:r>
              <w:rPr>
                <w:rFonts w:ascii="Times New Roman"/>
                <w:b w:val="false"/>
                <w:i w:val="false"/>
                <w:color w:val="000000"/>
                <w:sz w:val="20"/>
              </w:rPr>
              <w:t>
улица Б.Құлманов, дом № 107;</w:t>
            </w:r>
          </w:p>
          <w:p>
            <w:pPr>
              <w:spacing w:after="20"/>
              <w:ind w:left="20"/>
              <w:jc w:val="both"/>
            </w:pPr>
            <w:r>
              <w:rPr>
                <w:rFonts w:ascii="Times New Roman"/>
                <w:b w:val="false"/>
                <w:i w:val="false"/>
                <w:color w:val="000000"/>
                <w:sz w:val="20"/>
              </w:rPr>
              <w:t>
проезд Арал, дома № 1, 2, 3, 4, 5, 6, 7, 8, 9, 10, 11, 12, 13, 14, 15, 16, 17, 18, 19;</w:t>
            </w:r>
          </w:p>
          <w:p>
            <w:pPr>
              <w:spacing w:after="20"/>
              <w:ind w:left="20"/>
              <w:jc w:val="both"/>
            </w:pPr>
            <w:r>
              <w:rPr>
                <w:rFonts w:ascii="Times New Roman"/>
                <w:b w:val="false"/>
                <w:i w:val="false"/>
                <w:color w:val="000000"/>
                <w:sz w:val="20"/>
              </w:rPr>
              <w:t>
проезд Автомобилист, дома № 1, 2, 3, 4, 5, 6, 7, 8, 9, 10, 11, 12, 13, 14, 15, 16, 17, 18, 19;</w:t>
            </w:r>
          </w:p>
          <w:p>
            <w:pPr>
              <w:spacing w:after="20"/>
              <w:ind w:left="20"/>
              <w:jc w:val="both"/>
            </w:pPr>
            <w:r>
              <w:rPr>
                <w:rFonts w:ascii="Times New Roman"/>
                <w:b w:val="false"/>
                <w:i w:val="false"/>
                <w:color w:val="000000"/>
                <w:sz w:val="20"/>
              </w:rPr>
              <w:t>
улица Б.Жарбосынова, дома № 62, 64, 71, 79, 81, 83, 83в, 85, 87б;</w:t>
            </w:r>
          </w:p>
          <w:p>
            <w:pPr>
              <w:spacing w:after="20"/>
              <w:ind w:left="20"/>
              <w:jc w:val="both"/>
            </w:pPr>
            <w:r>
              <w:rPr>
                <w:rFonts w:ascii="Times New Roman"/>
                <w:b w:val="false"/>
                <w:i w:val="false"/>
                <w:color w:val="000000"/>
                <w:sz w:val="20"/>
              </w:rPr>
              <w:t>
улица Ә.Дәулетов, дома № 1, 3, 5, 9, 10, 11, 12, 14, 16, 18, 20, 22, 24, 32, 34, 36, 38, 40,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Лесхоз, строение 15 Б, здание коммунального государственного казенного предприятия "Ясли-сад №14 "Нұрай"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70"/>
          <w:p>
            <w:pPr>
              <w:spacing w:after="20"/>
              <w:ind w:left="20"/>
              <w:jc w:val="both"/>
            </w:pPr>
            <w:r>
              <w:rPr>
                <w:rFonts w:ascii="Times New Roman"/>
                <w:b w:val="false"/>
                <w:i w:val="false"/>
                <w:color w:val="000000"/>
                <w:sz w:val="20"/>
              </w:rPr>
              <w:t>
микрорайон "Лесхоз", дома № 4, 9, 10, 11, 12, 13, 14, 15, 17, 18, 19, 21а, 22, 22а, 23, 23а, 24, 26, 28, 29, 30, 31, 32, 33, 34, 35, 37, 38, 39, 40, 43, 44, 47, 48, 49, 54, 55, 63;</w:t>
            </w:r>
          </w:p>
          <w:bookmarkEnd w:id="70"/>
          <w:p>
            <w:pPr>
              <w:spacing w:after="20"/>
              <w:ind w:left="20"/>
              <w:jc w:val="both"/>
            </w:pPr>
            <w:r>
              <w:rPr>
                <w:rFonts w:ascii="Times New Roman"/>
                <w:b w:val="false"/>
                <w:i w:val="false"/>
                <w:color w:val="000000"/>
                <w:sz w:val="20"/>
              </w:rPr>
              <w:t>
улица Қ.Медеубаев, дом № 22б.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Жумыскер, улица Шайхы Әбішев, строение 97А, здание дома культуры подведомственное государственному коммунальному казенному предприятию "Дворец культуры имени Курмангазы"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71"/>
          <w:p>
            <w:pPr>
              <w:spacing w:after="20"/>
              <w:ind w:left="20"/>
              <w:jc w:val="both"/>
            </w:pPr>
            <w:r>
              <w:rPr>
                <w:rFonts w:ascii="Times New Roman"/>
                <w:b w:val="false"/>
                <w:i w:val="false"/>
                <w:color w:val="000000"/>
                <w:sz w:val="20"/>
              </w:rPr>
              <w:t>
микрорайон "Жұмыскер", дома № 15, 15б, 17/1, 17/3, 17/5, 17/7, 19, 25, 26, 29, 32, 34, 35, 40а, 42а, 44, 44а, 49, 49А, 52, 59, 72, 77а, 96, 105, 106, 114, 117, 118, 121а, 129, 131а, 152, 159, 162г, 163, 164, 165, 173, 175, 176, 186, 311, 311а, 318а, 319, 322, 339а, 395, 398б, 402, 408, 415, 417, 568;</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улица Ө.Баймұханов, дома № 3, 4, 5, 6, 7, 8, 9, 10, 11, 12, 13, 14, 15, 16, 17, 18, 19, 20, 21, 22, 23, 24, 25, 26, 27, 28, 29, 30, 31, 32, 33, 34, 35, 36, 37, 38, 39, 40, 41, 42, 43, 44, 45, 46, 47, 48, 49, 50, 51, 52, 53, 54, 55, 56, 57, 58, 59, 60, 61, 62, 63, 64, 65, 66, 67, 67а;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Жастар, дома № 29, 30, 31, 36, 50, 85, 156;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Қ.Қожахметов, дома № 3, 3а, 5, 6, 8, 9, 12, 13, 17, 19, 20б, 21, 22, 23, 24, 24а, 25, 26, 27, 28, 30, 32, 33, 34, 35, 37, 38, 39, 41, 43, 45, 47, 49, 51, 57а, 61, 67, 67б, 69, 71, 75, 107;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Қ.Жұмағалиев, дома № 1, 2, 3, 5, 6, 7, 8, 9, 10, 11, 12, 14, 17, 17а, 20а, 21, 21а, 23, 25, 27, 28, 29, 31, 32а, 33, 35, 39;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М.Сатыбалдиев, дома № 12а, 14, 16, 18, 20, 22, 24, 26, 28, 30, 32, 34, 36, 38, 40, 42, 44, 46, 48, 50, 52;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З.Ғұмаров, дом № 52;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Ш.Мұртаза, дома № 1а, 1б, 1/1, 2б, 2/4, 3а, 5а, 5/2, 6, 7в, 9, 10,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М.Әбілхайыров, дома № 1, 2, 3, 4, 5, 6, 7, 8, 9, 10, 11, 12, 13, 14, 15, 16, 17, 18, 19, 20, 21, 22, 23, 24, 25, 26, 27, 28, 29, 30, 31, 32, 33, 34, 35, 36, 37, 38, 39, 40, 41, 42, 43, 44, 45, 46, 47, 48, 49, 50, 51, 52, 53, 54, 55, 56;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Кейкі батыр, дома № 1а, 2, 3, 4, 5, 7, 8, 8а, 9, 10а, 11, 13, 16, 16а, 19, 20, 21, 22, 23, 24, 25, 26, 27, 28, 30, 30в, 31, 33, 35, 37, 37а, 39;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Х.Мұқанжанов, дома № 1, 1а, 2, 3а, 4, 5, 6, 8, 9, 10, 11, 12, 14, 15, 18, 19, 20, 21, 22, 23, 24, 25, 26, 27, 29, 29а, 30, 31, 31а, 32, 33, 34, 35, 36, 37, 38, 39, 40, 41, 45;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Ш.Әбішев, дома № 31б, 66;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Р.Мүтәлиев, дома № 1, 2, 3, 4, 5, 6, 7, 8, 9, 10, 11, 12, 13, 14, 15, 16, 17, 18, 19, 20, 21, 22, 23, 24, 25, 26, 27, 28, 29, 30, 31, 32, 33, 34, 35, 36, 37, 38, 39, 40, 41, 42, 43, 44, 45, 46, 47, 48, 49, 50, 51, 52, 53, 54, 55, 56, 57, 58, 59, 60, 61, 62, 63, 64, 65, 66, 67, 68, 69, 70, 71, 72, 73, 74, 75, 76, 77, 78, 79;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С.Сақыпов, дома № 1, 2, 3, 4, 5, 6, 7, 8, 9, 10, 11, 12, 13, 14, 15, 16, 17, 18, 19, 20, 21, 22, 23, 24, 25, 26, 27, 28, 29, 30, 31, 32, 33, 34, 35, 36, 37, 38, 39, 40, 41, 42, 43, 44, 45, 46, 47, 48, 49, 50, 51,52, 53, 54, 55, 56, 57, 58, 59, 60, 61, 62, 63, 64, 65, 66, 67, 68, 69, 69/1, 70, 72, 72а;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С.Бекмағамбетов, дома № 1, 2, 3, 4, 5, 6, 7, 8, 9, 10, 11, 12, 13, 14, 15, 16, 17, 18, 19, 20, 21, 22, 23, 24, 25, 26, 27, 28, 29, 30, 31, 32, 33, 34, 35, 36, 37, 38, 39, 40, 41, 42, 43, 44, 45, 46, 47, 48, 49, 50, 51, 52, 53, 54, 55, 56, 57, 58, 59, 60, 61, 62, 63, 64, 65, 66, 67, 68, 69, 70, 71, 72, 73;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С.Асфендияров,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С.Қожанов, дома № 1, 2, 3, 4, 5, 6, 7, 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Ақсұңқар, дома № 1/1, 1/2, 2, 2/1, 2/2, 3, 3/1, 3/2, 4, 4/1, 4/2, 5, 5/1, 5/2;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Қайыршақты, дома № 3, 5, 5/1, 5/2, 7, 9, 9/4, 11, 13/1, 13/1а, 13/2, 15, 15/1, 17/1, 17/2, 19, 19а, 19/2, 20, 21, 21а, 21б, 22, 25, 27а, 29, 31, 33;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Саржала батыр, дома №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Н.Жантөрин, дома № 2, 3, 4, 5, 6, 7, 8, 9, 10, 11, 12;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№10, дома № 2, 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№14, дома № 2, 4, 5, 10, 12;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№17, дома № 2, 6, 8, 11, 12, 14, 15, 16, 18, 18а, 20, 23, 24, 29;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№23, дома № 2, 2а, 5, 7, 8, 9, 11, 12, 14, 15, 16, 19, 20, 22а, 24, 25а, 26, 29, 33;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№26, дома № 2, 4, 5, 6, 7, 9, 11, 12, 13, 14, 16;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№16, дома № 3, 5, 16;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№2, дома № 1, 3, 5, 7;</w:t>
            </w:r>
          </w:p>
          <w:p>
            <w:pPr>
              <w:spacing w:after="20"/>
              <w:ind w:left="20"/>
              <w:jc w:val="both"/>
            </w:pPr>
            <w:r>
              <w:rPr>
                <w:rFonts w:ascii="Times New Roman"/>
                <w:b w:val="false"/>
                <w:i w:val="false"/>
                <w:color w:val="000000"/>
                <w:sz w:val="20"/>
              </w:rPr>
              <w:t>
проезд № 4, дома № 2, 6, 8,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Еркінқала, село Еркінқала, улица Шәріп Түсіпқалиев, дом 15, здание дома культуры подведомственное государственному коммунальному казенному предприятию "Дворец культуры имени Курмангазы"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72"/>
          <w:p>
            <w:pPr>
              <w:spacing w:after="20"/>
              <w:ind w:left="20"/>
              <w:jc w:val="both"/>
            </w:pPr>
            <w:r>
              <w:rPr>
                <w:rFonts w:ascii="Times New Roman"/>
                <w:b w:val="false"/>
                <w:i w:val="false"/>
                <w:color w:val="000000"/>
                <w:sz w:val="20"/>
              </w:rPr>
              <w:t>
сельский округ Еркінқала, село Еркінқала-2:</w:t>
            </w:r>
          </w:p>
          <w:bookmarkEnd w:id="72"/>
          <w:p>
            <w:pPr>
              <w:spacing w:after="20"/>
              <w:ind w:left="20"/>
              <w:jc w:val="both"/>
            </w:pPr>
            <w:r>
              <w:rPr>
                <w:rFonts w:ascii="Times New Roman"/>
                <w:b w:val="false"/>
                <w:i w:val="false"/>
                <w:color w:val="000000"/>
                <w:sz w:val="20"/>
              </w:rPr>
              <w:t xml:space="preserve">
улица З.Сартымбетова, дома № 1, 2, 3, 4, 5, 7, 8, 10, 11, 12, 13, 14, 15, 16, 18, 20, 21, 22, 23, 25, 28, 30, 31, 33, 34, 35, 36, 37, 38, 39, 40, 42, 44, 45, 46, 47, 48, 49, 51, 52, 54, 55, 56, 58, 59, 60, 61, 62, 64; </w:t>
            </w:r>
          </w:p>
          <w:p>
            <w:pPr>
              <w:spacing w:after="20"/>
              <w:ind w:left="20"/>
              <w:jc w:val="both"/>
            </w:pPr>
            <w:r>
              <w:rPr>
                <w:rFonts w:ascii="Times New Roman"/>
                <w:b w:val="false"/>
                <w:i w:val="false"/>
                <w:color w:val="000000"/>
                <w:sz w:val="20"/>
              </w:rPr>
              <w:t>
улица Қ.Наурызалиев, дома № 3, 5, 6, 7, 8, 9, 10, 11, 12, 13, 14, 17, 18, 19, 20, 21, 22, 23, 26, 30, 32, 38, 40, 42, 44, 46, 48, 50, 52, 54, 56;</w:t>
            </w:r>
          </w:p>
          <w:p>
            <w:pPr>
              <w:spacing w:after="20"/>
              <w:ind w:left="20"/>
              <w:jc w:val="both"/>
            </w:pPr>
            <w:r>
              <w:rPr>
                <w:rFonts w:ascii="Times New Roman"/>
                <w:b w:val="false"/>
                <w:i w:val="false"/>
                <w:color w:val="000000"/>
                <w:sz w:val="20"/>
              </w:rPr>
              <w:t>
улица Т.Қасанов, дома № 1, 2, 2а, 3, 4а, 5, 6, 6а, 7, 8а, 9, 10, 10а, 11, 12, 13, 14, 14а, 15, 16, 16а, 17, 18, 20, 21, 22, 23, 25, 27, 28;</w:t>
            </w:r>
          </w:p>
          <w:p>
            <w:pPr>
              <w:spacing w:after="20"/>
              <w:ind w:left="20"/>
              <w:jc w:val="both"/>
            </w:pPr>
            <w:r>
              <w:rPr>
                <w:rFonts w:ascii="Times New Roman"/>
                <w:b w:val="false"/>
                <w:i w:val="false"/>
                <w:color w:val="000000"/>
                <w:sz w:val="20"/>
              </w:rPr>
              <w:t>
улица Р.Қошқарбаев, дома № 1, 2, 5, 7, 8, 10, 11, 12, 13, 14, 15, 16, 17, 20, 23, 24, 25, 27, 28, 29, 30, 32, 35, 37, 39, 40, 41, 42, 44, 48, 52, 56, 58, 64, 66, 68, 70;</w:t>
            </w:r>
          </w:p>
          <w:p>
            <w:pPr>
              <w:spacing w:after="20"/>
              <w:ind w:left="20"/>
              <w:jc w:val="both"/>
            </w:pPr>
            <w:r>
              <w:rPr>
                <w:rFonts w:ascii="Times New Roman"/>
                <w:b w:val="false"/>
                <w:i w:val="false"/>
                <w:color w:val="000000"/>
                <w:sz w:val="20"/>
              </w:rPr>
              <w:t>
улица М.Бекмұхамбетов, дома № 1, 4, 5, 10, 12, 13, 14, 16, 17, 18, 20, 23, 24, 25, 26, 27, 29, 30, 31, 33, 34, 35, 36, 37, 38, 40, 41, 42, 43, 45, 46, 47, 48, 51, 52, 53, 54;</w:t>
            </w:r>
          </w:p>
          <w:p>
            <w:pPr>
              <w:spacing w:after="20"/>
              <w:ind w:left="20"/>
              <w:jc w:val="both"/>
            </w:pPr>
            <w:r>
              <w:rPr>
                <w:rFonts w:ascii="Times New Roman"/>
                <w:b w:val="false"/>
                <w:i w:val="false"/>
                <w:color w:val="000000"/>
                <w:sz w:val="20"/>
              </w:rPr>
              <w:t>
улица М.Шажимова, дома № 2, 3, 5, 6, 7, 8, 9, 11, 12, 15, 16, 17, 18, 19, 20, 21, 22, 23, 24, 27, 28, 30, 31;</w:t>
            </w:r>
          </w:p>
          <w:p>
            <w:pPr>
              <w:spacing w:after="20"/>
              <w:ind w:left="20"/>
              <w:jc w:val="both"/>
            </w:pPr>
            <w:r>
              <w:rPr>
                <w:rFonts w:ascii="Times New Roman"/>
                <w:b w:val="false"/>
                <w:i w:val="false"/>
                <w:color w:val="000000"/>
                <w:sz w:val="20"/>
              </w:rPr>
              <w:t xml:space="preserve">
улица Қ.Акудин, дома № 4, 5, 6, 7, 10, 12, 13, 14, 17, 18, 20, 22, 23, 24, 25, 26, 28, 29, 32, 33, 34; </w:t>
            </w:r>
          </w:p>
          <w:p>
            <w:pPr>
              <w:spacing w:after="20"/>
              <w:ind w:left="20"/>
              <w:jc w:val="both"/>
            </w:pPr>
            <w:r>
              <w:rPr>
                <w:rFonts w:ascii="Times New Roman"/>
                <w:b w:val="false"/>
                <w:i w:val="false"/>
                <w:color w:val="000000"/>
                <w:sz w:val="20"/>
              </w:rPr>
              <w:t>
улица А.Қарақұлов, дома № 1, 2, 3, 8, 9, 10, 11, 13, 14, 15, 16, 17, 18, 19, 21, 22, 24, 25, 27, 28, 29, 30, 32, 33, 35, 36, 37, 38, 40;</w:t>
            </w:r>
          </w:p>
          <w:p>
            <w:pPr>
              <w:spacing w:after="20"/>
              <w:ind w:left="20"/>
              <w:jc w:val="both"/>
            </w:pPr>
            <w:r>
              <w:rPr>
                <w:rFonts w:ascii="Times New Roman"/>
                <w:b w:val="false"/>
                <w:i w:val="false"/>
                <w:color w:val="000000"/>
                <w:sz w:val="20"/>
              </w:rPr>
              <w:t>
улица Тұран, дома № 3, 5, 7, 9, 10, 19, 20, 21, 22, 23, 25, 27, 29, 31, 35, 41, 43, 45, 47, 49, 51, 53, 55, 59, 61, 63, 65;</w:t>
            </w:r>
          </w:p>
          <w:p>
            <w:pPr>
              <w:spacing w:after="20"/>
              <w:ind w:left="20"/>
              <w:jc w:val="both"/>
            </w:pPr>
            <w:r>
              <w:rPr>
                <w:rFonts w:ascii="Times New Roman"/>
                <w:b w:val="false"/>
                <w:i w:val="false"/>
                <w:color w:val="000000"/>
                <w:sz w:val="20"/>
              </w:rPr>
              <w:t>
улица №9 дома, № 2, 4, 6, 10, 12, 14, 16, 20,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№10, дома № 1, 3, 9, 13, 17, 19, 21, 25, 27, 29, 31, 33, 35, 45, 49, 51;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№12, дома № 1, 3, 5, 7, 8, 9, 10, 12, 13, 14, 16, 17, 18, 19, 20, 21, 25, 27, 35, 37, 39, 41, 45, 49, 51;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№13, дома № 1, 2, 3, 4, 5, 6, 7, 8, 10, 12, 13, 14, 15, 17, 19, 20, 21, 22, 24, 25, 26, 27, 28, 29, 30, 31, 32, 34, 35, 37, 38, 39, 41, 44, 45, 47, 48, 49, 50, 51, 52, 53, 54;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№15, дома № 1, 2, 3, 5, 6, 7, 8, 10, 11, 12, 13, 14, 16, 17, 19, 20, 22, 23, 24, 25, 26, 27, 28, 29, 30, 31, 33, 34, 36, 38, 39, 42, 43, 44, 45, 46, 47, 49, 50, 54, 57, 58, 59, 60, 62, 63, 64, 65, 66, 67, 69, 70, 73, 75;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№16, дома № 1, 2, 3, 5, 7, 9, 10, 11, 12, 13, 15, 16, 17, 18, 20, 21, 22, 23, 24, 25, 26, 28, 29, 30, 31, 33, 34, 35, 37, 38, 39, 40, 41, 42, 43, 44, 47, 49, 51, 53, 54;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№17, дома № 1, 2, 3, 4, 5, 9, 11, 12, 13, 15, 16, 17, 18, 19, 20, 21, 22, 25, 26, 28, 29, 31, 33, 34, 35, 37, 40, 42, 43, 48, 49, 50, 52, 53, 54;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№22, дома № 3, 5, 7, 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№23, дома № 1, 7, 9, 10, 11, 12,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№24, дома № 1, 3, 5, 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№25, дома № 1, 2, 4, 5, 6, 7, 8, 10, 11, 13, 15, 17, 19, 21;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№26, дома № 1, 3, 4, 6, 9, 11, 13, 14, 15, 16, 17, 18, 19, 20, 21, 23,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№27, дома № 1, 3, 4, 5, 6, 7, 8, 9, 11, 12, 13, 17, 18, 20, 22, 26;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№28, дома № 2, 6, 12, 18, 20, 26;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№32, дома № 2, 4, 6, 10, 12, 14, 20, 22, 26,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№33, дома № 1, 3, 4, 6, 7, 9, 10, 11, 13, 15, 16, 17, 18, 20,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№35, дома № 1а, 3, 3а, 4а, 5, 5а, 6а, 7, 7а, 8а, 9, 11, 14, 14а, 15а, 16а, 17, 18а;</w:t>
            </w:r>
          </w:p>
          <w:p>
            <w:pPr>
              <w:spacing w:after="20"/>
              <w:ind w:left="20"/>
              <w:jc w:val="both"/>
            </w:pPr>
            <w:r>
              <w:rPr>
                <w:rFonts w:ascii="Times New Roman"/>
                <w:b w:val="false"/>
                <w:i w:val="false"/>
                <w:color w:val="000000"/>
                <w:sz w:val="20"/>
              </w:rPr>
              <w:t>
улица №36, дома № 1, 1а, 2а, 3, 3а, 4, 4а, 5, 5а, 6, 7, 7а, 8а, 9а, 10в, 11, 12, 12а, 13, 13а, 14, 17а, 22а, 24а, 26а;</w:t>
            </w:r>
          </w:p>
          <w:p>
            <w:pPr>
              <w:spacing w:after="20"/>
              <w:ind w:left="20"/>
              <w:jc w:val="both"/>
            </w:pPr>
            <w:r>
              <w:rPr>
                <w:rFonts w:ascii="Times New Roman"/>
                <w:b w:val="false"/>
                <w:i w:val="false"/>
                <w:color w:val="000000"/>
                <w:sz w:val="20"/>
              </w:rPr>
              <w:t>
улица №37, дома № 1, 1а, 3, 3а, 4, 5, 5а, 7, 9, 9а, 9б, 9в, 11а, 12, 13, 13а, 15а, 16, 17, 17а, 18, 19а, 21, 21а, 23а, 25, 25а, 28, 30, 36, 38;</w:t>
            </w:r>
          </w:p>
          <w:p>
            <w:pPr>
              <w:spacing w:after="20"/>
              <w:ind w:left="20"/>
              <w:jc w:val="both"/>
            </w:pPr>
            <w:r>
              <w:rPr>
                <w:rFonts w:ascii="Times New Roman"/>
                <w:b w:val="false"/>
                <w:i w:val="false"/>
                <w:color w:val="000000"/>
                <w:sz w:val="20"/>
              </w:rPr>
              <w:t>
улица №38, дома № 2, 4, 5, 10, 11, 12, 13;</w:t>
            </w:r>
          </w:p>
          <w:p>
            <w:pPr>
              <w:spacing w:after="20"/>
              <w:ind w:left="20"/>
              <w:jc w:val="both"/>
            </w:pPr>
            <w:r>
              <w:rPr>
                <w:rFonts w:ascii="Times New Roman"/>
                <w:b w:val="false"/>
                <w:i w:val="false"/>
                <w:color w:val="000000"/>
                <w:sz w:val="20"/>
              </w:rPr>
              <w:t>
улица №39, дома № 5, 7, 11;</w:t>
            </w:r>
          </w:p>
          <w:p>
            <w:pPr>
              <w:spacing w:after="20"/>
              <w:ind w:left="20"/>
              <w:jc w:val="both"/>
            </w:pPr>
            <w:r>
              <w:rPr>
                <w:rFonts w:ascii="Times New Roman"/>
                <w:b w:val="false"/>
                <w:i w:val="false"/>
                <w:color w:val="000000"/>
                <w:sz w:val="20"/>
              </w:rPr>
              <w:t xml:space="preserve">
улица №46, дома № 2а, 3, 4а, 5, 8а, 9, 10, 10а, 12, 13, 14, 14а, 16, 17, 19, 19а, 20, 21а, 22, 24, 25, 26, 27, 28, 29, 30, 31, 32, 33, 37, 38, 40, 41, 42, 43, 44, 45, 46, 47, 48; </w:t>
            </w:r>
          </w:p>
          <w:p>
            <w:pPr>
              <w:spacing w:after="20"/>
              <w:ind w:left="20"/>
              <w:jc w:val="both"/>
            </w:pPr>
            <w:r>
              <w:rPr>
                <w:rFonts w:ascii="Times New Roman"/>
                <w:b w:val="false"/>
                <w:i w:val="false"/>
                <w:color w:val="000000"/>
                <w:sz w:val="20"/>
              </w:rPr>
              <w:t>
улица №47, дома № 2, 3, 7, 9, 13, 15;</w:t>
            </w:r>
          </w:p>
          <w:p>
            <w:pPr>
              <w:spacing w:after="20"/>
              <w:ind w:left="20"/>
              <w:jc w:val="both"/>
            </w:pPr>
            <w:r>
              <w:rPr>
                <w:rFonts w:ascii="Times New Roman"/>
                <w:b w:val="false"/>
                <w:i w:val="false"/>
                <w:color w:val="000000"/>
                <w:sz w:val="20"/>
              </w:rPr>
              <w:t>
улица №48, дома № 4, 5, 8, 9, 14, 15, 16, 18, 19, 20;</w:t>
            </w:r>
          </w:p>
          <w:p>
            <w:pPr>
              <w:spacing w:after="20"/>
              <w:ind w:left="20"/>
              <w:jc w:val="both"/>
            </w:pPr>
            <w:r>
              <w:rPr>
                <w:rFonts w:ascii="Times New Roman"/>
                <w:b w:val="false"/>
                <w:i w:val="false"/>
                <w:color w:val="000000"/>
                <w:sz w:val="20"/>
              </w:rPr>
              <w:t>
проезд №2, дом № 16;</w:t>
            </w:r>
          </w:p>
          <w:p>
            <w:pPr>
              <w:spacing w:after="20"/>
              <w:ind w:left="20"/>
              <w:jc w:val="both"/>
            </w:pPr>
            <w:r>
              <w:rPr>
                <w:rFonts w:ascii="Times New Roman"/>
                <w:b w:val="false"/>
                <w:i w:val="false"/>
                <w:color w:val="000000"/>
                <w:sz w:val="20"/>
              </w:rPr>
              <w:t>
проезд №4, дом № 5;</w:t>
            </w:r>
          </w:p>
          <w:p>
            <w:pPr>
              <w:spacing w:after="20"/>
              <w:ind w:left="20"/>
              <w:jc w:val="both"/>
            </w:pPr>
            <w:r>
              <w:rPr>
                <w:rFonts w:ascii="Times New Roman"/>
                <w:b w:val="false"/>
                <w:i w:val="false"/>
                <w:color w:val="000000"/>
                <w:sz w:val="20"/>
              </w:rPr>
              <w:t>
проезд №5, дома, № 1, 3, 5,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Өркен, улица Сатан Шөреев, строение 90А, здание коммунального государственного учреждения "Школа-гимназия №35 имени Хамита Ергалиева"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"Өркен".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№247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Еркінқала, село Еркінқала, жилой массив Балауса, улица Шерхан Мұртаза, дом 70А, здание коммунального государственного учреждения "Средняя общеобразовательная средняя школа №43"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73"/>
          <w:p>
            <w:pPr>
              <w:spacing w:after="20"/>
              <w:ind w:left="20"/>
              <w:jc w:val="both"/>
            </w:pPr>
            <w:r>
              <w:rPr>
                <w:rFonts w:ascii="Times New Roman"/>
                <w:b w:val="false"/>
                <w:i w:val="false"/>
                <w:color w:val="000000"/>
                <w:sz w:val="20"/>
              </w:rPr>
              <w:t>
сельский округ Еркінқала, жилой массив Балауса:</w:t>
            </w:r>
          </w:p>
          <w:bookmarkEnd w:id="73"/>
          <w:p>
            <w:pPr>
              <w:spacing w:after="20"/>
              <w:ind w:left="20"/>
              <w:jc w:val="both"/>
            </w:pPr>
            <w:r>
              <w:rPr>
                <w:rFonts w:ascii="Times New Roman"/>
                <w:b w:val="false"/>
                <w:i w:val="false"/>
                <w:color w:val="000000"/>
                <w:sz w:val="20"/>
              </w:rPr>
              <w:t>
улица Е.Бекмаханова, дома № 1, 2, 4, 5, 6, 7, 8, 9, 10, 11, 12, 13, 14, 15, 16, 17, 18, 19, 20, 21, 22, 23, 24, 25, 26, 27, 28, 29, 30, 31, 32, 34, 36, 38, 40, 42;</w:t>
            </w:r>
          </w:p>
          <w:p>
            <w:pPr>
              <w:spacing w:after="20"/>
              <w:ind w:left="20"/>
              <w:jc w:val="both"/>
            </w:pPr>
            <w:r>
              <w:rPr>
                <w:rFonts w:ascii="Times New Roman"/>
                <w:b w:val="false"/>
                <w:i w:val="false"/>
                <w:color w:val="000000"/>
                <w:sz w:val="20"/>
              </w:rPr>
              <w:t>
улица Н.Төреқұлұлы, дома № 1, 2, 3, 4, 5, 6, 7, 8, 9, 10, 11, 12, 13, 14, 15, 17, 18, 19, 20, 21, 22, 23, 24, 25, 26, 27, 28, 29, 30, 31, 32, 33, 34, 35, 36, 37, 38, 39, 40, 42, 44;</w:t>
            </w:r>
          </w:p>
          <w:p>
            <w:pPr>
              <w:spacing w:after="20"/>
              <w:ind w:left="20"/>
              <w:jc w:val="both"/>
            </w:pPr>
            <w:r>
              <w:rPr>
                <w:rFonts w:ascii="Times New Roman"/>
                <w:b w:val="false"/>
                <w:i w:val="false"/>
                <w:color w:val="000000"/>
                <w:sz w:val="20"/>
              </w:rPr>
              <w:t xml:space="preserve">
улица С.Қожанұлы, дома № 1, 3, 5, 6, 7, 8, 9, 10, 13, 14, 15, 17, 18, 19, 20, 21, 22, 23, 24, 25, 26, 27, 28, 29, 31, 32, 33, 35, 37, 38, 39, 40, 41, 42, 43, 44, 45, 46; </w:t>
            </w:r>
          </w:p>
          <w:p>
            <w:pPr>
              <w:spacing w:after="20"/>
              <w:ind w:left="20"/>
              <w:jc w:val="both"/>
            </w:pPr>
            <w:r>
              <w:rPr>
                <w:rFonts w:ascii="Times New Roman"/>
                <w:b w:val="false"/>
                <w:i w:val="false"/>
                <w:color w:val="000000"/>
                <w:sz w:val="20"/>
              </w:rPr>
              <w:t>
улица Х.Болғамбайұлы, дома № 1, 3, 4, 5, 6, 7, 9, 10, 11, 12, 14, 15, 16, 17, 18, 19, 20, 21, 22, 23, 24, 25, 26, 27, 28, 29, 30, 31, 32, 33, 34, 35, 36, 37, 38, 39, 40, 41, 42, 43, 44, 45, 46;</w:t>
            </w:r>
          </w:p>
          <w:p>
            <w:pPr>
              <w:spacing w:after="20"/>
              <w:ind w:left="20"/>
              <w:jc w:val="both"/>
            </w:pPr>
            <w:r>
              <w:rPr>
                <w:rFonts w:ascii="Times New Roman"/>
                <w:b w:val="false"/>
                <w:i w:val="false"/>
                <w:color w:val="000000"/>
                <w:sz w:val="20"/>
              </w:rPr>
              <w:t>
улица Қ.Жандарбеков, дома № 1а, 2а, 5, 13, 15, 17, 19, 1а, 21, 23, 25, 27, 29, 31, 33, 35, 37, 41, 57, 59, 61;</w:t>
            </w:r>
          </w:p>
          <w:p>
            <w:pPr>
              <w:spacing w:after="20"/>
              <w:ind w:left="20"/>
              <w:jc w:val="both"/>
            </w:pPr>
            <w:r>
              <w:rPr>
                <w:rFonts w:ascii="Times New Roman"/>
                <w:b w:val="false"/>
                <w:i w:val="false"/>
                <w:color w:val="000000"/>
                <w:sz w:val="20"/>
              </w:rPr>
              <w:t>
улица Ы.Дүкенұлы, дома № 1, 2, 3, 4, 5, 6, 7, 8, 9, 10, 11, 12, 13, 14, 16;</w:t>
            </w:r>
          </w:p>
          <w:p>
            <w:pPr>
              <w:spacing w:after="20"/>
              <w:ind w:left="20"/>
              <w:jc w:val="both"/>
            </w:pPr>
            <w:r>
              <w:rPr>
                <w:rFonts w:ascii="Times New Roman"/>
                <w:b w:val="false"/>
                <w:i w:val="false"/>
                <w:color w:val="000000"/>
                <w:sz w:val="20"/>
              </w:rPr>
              <w:t>
улица Н.Сүнелдіков, дома № 1, 1а, 2, 4, 6, 7, 8, 9, 10, 11, 12, 13, 14, 15, 16, 18;</w:t>
            </w:r>
          </w:p>
          <w:p>
            <w:pPr>
              <w:spacing w:after="20"/>
              <w:ind w:left="20"/>
              <w:jc w:val="both"/>
            </w:pPr>
            <w:r>
              <w:rPr>
                <w:rFonts w:ascii="Times New Roman"/>
                <w:b w:val="false"/>
                <w:i w:val="false"/>
                <w:color w:val="000000"/>
                <w:sz w:val="20"/>
              </w:rPr>
              <w:t>
улица Ы.Әлжанов, дома № 1, 1а, 3, 4, 5, 6, 7, 8, 8а, 9, 10, 10а, 11, 12, 12а, 14, 14а, 15, 17;</w:t>
            </w:r>
          </w:p>
          <w:p>
            <w:pPr>
              <w:spacing w:after="20"/>
              <w:ind w:left="20"/>
              <w:jc w:val="both"/>
            </w:pPr>
            <w:r>
              <w:rPr>
                <w:rFonts w:ascii="Times New Roman"/>
                <w:b w:val="false"/>
                <w:i w:val="false"/>
                <w:color w:val="000000"/>
                <w:sz w:val="20"/>
              </w:rPr>
              <w:t>
улица М.Өзтүрік, дома № 1, 2, 3, 4, 5, 6, 7, 8, 9, 10, 11, 12, 13, 14, 15, 15б, 16, 18, 20, 22, 26;</w:t>
            </w:r>
          </w:p>
          <w:p>
            <w:pPr>
              <w:spacing w:after="20"/>
              <w:ind w:left="20"/>
              <w:jc w:val="both"/>
            </w:pPr>
            <w:r>
              <w:rPr>
                <w:rFonts w:ascii="Times New Roman"/>
                <w:b w:val="false"/>
                <w:i w:val="false"/>
                <w:color w:val="000000"/>
                <w:sz w:val="20"/>
              </w:rPr>
              <w:t>
улица Ә.Нұршайықов, дома № 1, 2, 3, 4, 5, 7, 8, 9, 10, 11, 12, 13, 14, 15, 16, 17, 18, 19, 20, 21, 22, 23, 24, 25, 26, 27, 28, 29, 30, 33, 34, 35, 36, 38, 40, 42;</w:t>
            </w:r>
          </w:p>
          <w:p>
            <w:pPr>
              <w:spacing w:after="20"/>
              <w:ind w:left="20"/>
              <w:jc w:val="both"/>
            </w:pPr>
            <w:r>
              <w:rPr>
                <w:rFonts w:ascii="Times New Roman"/>
                <w:b w:val="false"/>
                <w:i w:val="false"/>
                <w:color w:val="000000"/>
                <w:sz w:val="20"/>
              </w:rPr>
              <w:t>
улица Ақкөл, дома № 1, 2, 3, 4, 5, 6, 8;</w:t>
            </w:r>
          </w:p>
          <w:p>
            <w:pPr>
              <w:spacing w:after="20"/>
              <w:ind w:left="20"/>
              <w:jc w:val="both"/>
            </w:pPr>
            <w:r>
              <w:rPr>
                <w:rFonts w:ascii="Times New Roman"/>
                <w:b w:val="false"/>
                <w:i w:val="false"/>
                <w:color w:val="000000"/>
                <w:sz w:val="20"/>
              </w:rPr>
              <w:t>
улица Алаш Орда, дома № 1, 2, 3, 4, 5, 6, 7, 8, 10, 13, 15, 16, 17, 19, 20, 21, 22, 23, 25, 26, 27, 28, 29, 30, 31, 32, 33, 34, 35, 36, 37, 38, 39, 40, 41, 42, 43, 44, 46, 47, 48, 49, 50, 51, 52, 53, 54, 55, 56, 58, 59, 60, 61, 62, 63, 64, 65, 67, 68, 69, 70, 71, 72, 73, 74, 75, 76, 77, 78, 79, 80, 81,82, 83, 84, 85, 87, 89, 91;</w:t>
            </w:r>
          </w:p>
          <w:p>
            <w:pPr>
              <w:spacing w:after="20"/>
              <w:ind w:left="20"/>
              <w:jc w:val="both"/>
            </w:pPr>
            <w:r>
              <w:rPr>
                <w:rFonts w:ascii="Times New Roman"/>
                <w:b w:val="false"/>
                <w:i w:val="false"/>
                <w:color w:val="000000"/>
                <w:sz w:val="20"/>
              </w:rPr>
              <w:t>
улица А.Қалменұлы, дома № 1, 3, 4, 5, 6, 7, 8, 9, 10, 11, 13, 15, 16, 17, 18, 19, 20, 21, 22, 23, 24, 25, 27, 28, 29, 30, 31, 32, 33, 34, 35, 36, 37, 38, 39, 40, 41, 42, 43, 44, 46;</w:t>
            </w:r>
          </w:p>
          <w:p>
            <w:pPr>
              <w:spacing w:after="20"/>
              <w:ind w:left="20"/>
              <w:jc w:val="both"/>
            </w:pPr>
            <w:r>
              <w:rPr>
                <w:rFonts w:ascii="Times New Roman"/>
                <w:b w:val="false"/>
                <w:i w:val="false"/>
                <w:color w:val="000000"/>
                <w:sz w:val="20"/>
              </w:rPr>
              <w:t>
улица Б.Әшімов, дома № 1, 2, 3, 4, 5, 6, 7, 8, 9, 10, 11, 12, 13, 14, 16;</w:t>
            </w:r>
          </w:p>
          <w:p>
            <w:pPr>
              <w:spacing w:after="20"/>
              <w:ind w:left="20"/>
              <w:jc w:val="both"/>
            </w:pPr>
            <w:r>
              <w:rPr>
                <w:rFonts w:ascii="Times New Roman"/>
                <w:b w:val="false"/>
                <w:i w:val="false"/>
                <w:color w:val="000000"/>
                <w:sz w:val="20"/>
              </w:rPr>
              <w:t>
улица Б.Римовой, дома № 1, 2, 3, 5, 6, 7, 8, 12, 13, 14;</w:t>
            </w:r>
          </w:p>
          <w:p>
            <w:pPr>
              <w:spacing w:after="20"/>
              <w:ind w:left="20"/>
              <w:jc w:val="both"/>
            </w:pPr>
            <w:r>
              <w:rPr>
                <w:rFonts w:ascii="Times New Roman"/>
                <w:b w:val="false"/>
                <w:i w:val="false"/>
                <w:color w:val="000000"/>
                <w:sz w:val="20"/>
              </w:rPr>
              <w:t>
улица Ғ.Қайырбеков, дома № 2, 3, 4, 5, 7, 8, 9, 11, 13,14, 15, 19, 21, 23, 25, 27, 31, 33, 35, 37, 39, 41, 43, 45, 47, 49, 51, 53, 55, 57, 59, 59а;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Е.Рахметқалиев, дома № 1, 2, 3, 4, 5, 6, 7, 8, 9, 10, 11, 12, 13, 14, 15, 16, 17, 18, 19, 20, 21, 22, 23, 24, 25, 26, 27, 28, 29, 31, 32, 33, 34, 35, 36;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Жаңартау, дом № 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Ж.Тәшенов, дома № 1, 2, 3, 4, 5, 6, 7, 8, 9, 10, 11, 12, 13, 14, 15, 16, 17, 18, 19, 21, 23, 24, 25, 27, 28, 29, 30, 31, 32, 33, 34, 35, 36, 40, 41, 42, 43, 44, 45, 46, 47, 48, 49, 50, 52, 53, 54, 55, 56, 58, 60, 62, 64, 65, 67, 69, 72, 74, 76, 78, 80, 82, 84;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Ж.Елебекова, дома № 1, 2, 3, 4, 5, 6, 8, 9, 11, 13, 15;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І.Көпбаев, дома № 1, 1а, 2, 3, 3а, 4, 5, 5а, 5б, 6, 7, 8, 9, 10, 11, 12, 14, 16, 18, 20, 24, 26, 28, 30, 32, 34, 36, 38, 42, 44, 46, 48, 50;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Қ.Қуанышбаев, дома № 1, 2, 4, 5, 6, 7, 8, 9, 10, 11, 12, 13, 14, 15, 16, 17, 18, 19;</w:t>
            </w:r>
          </w:p>
          <w:p>
            <w:pPr>
              <w:spacing w:after="20"/>
              <w:ind w:left="20"/>
              <w:jc w:val="both"/>
            </w:pPr>
            <w:r>
              <w:rPr>
                <w:rFonts w:ascii="Times New Roman"/>
                <w:b w:val="false"/>
                <w:i w:val="false"/>
                <w:color w:val="000000"/>
                <w:sz w:val="20"/>
              </w:rPr>
              <w:t>
улица Қ.Тілеумашев, дома № 1, 2, 3, 4, 5, 6, 7, 9, 10, 11, 12, 13, 14, 15, 16, 17, 18, 19, 20, 21, 22, 23, 24, 28;</w:t>
            </w:r>
          </w:p>
          <w:p>
            <w:pPr>
              <w:spacing w:after="20"/>
              <w:ind w:left="20"/>
              <w:jc w:val="both"/>
            </w:pPr>
            <w:r>
              <w:rPr>
                <w:rFonts w:ascii="Times New Roman"/>
                <w:b w:val="false"/>
                <w:i w:val="false"/>
                <w:color w:val="000000"/>
                <w:sz w:val="20"/>
              </w:rPr>
              <w:t>
улица Қ.Мұсағалиев, дома № 1, 2, 3, 5, 6, 7, 8, 9, 10, 11, 12, 13, 14, 15, 17, 19, 21, 23, 25, 26, 27, 28, 29, 30, 31, 32, 33, 34, 35, 36, 37, 38, 39, 40, 42, 43, 44, 45, 46, 48, 50, 52, 54, 56;</w:t>
            </w:r>
          </w:p>
          <w:p>
            <w:pPr>
              <w:spacing w:after="20"/>
              <w:ind w:left="20"/>
              <w:jc w:val="both"/>
            </w:pPr>
            <w:r>
              <w:rPr>
                <w:rFonts w:ascii="Times New Roman"/>
                <w:b w:val="false"/>
                <w:i w:val="false"/>
                <w:color w:val="000000"/>
                <w:sz w:val="20"/>
              </w:rPr>
              <w:t>
улица Медеу, дома № 4, 6, 8, 10, 12, 14, 16, 18, 20, 22, 23а, 24, 25а, 27а, 28, 29а, 30, 34;</w:t>
            </w:r>
          </w:p>
          <w:p>
            <w:pPr>
              <w:spacing w:after="20"/>
              <w:ind w:left="20"/>
              <w:jc w:val="both"/>
            </w:pPr>
            <w:r>
              <w:rPr>
                <w:rFonts w:ascii="Times New Roman"/>
                <w:b w:val="false"/>
                <w:i w:val="false"/>
                <w:color w:val="000000"/>
                <w:sz w:val="20"/>
              </w:rPr>
              <w:t>
улица С.Асфендиярова, дома № 1, 1а, 2, 3, 4, 5, 6, 7, 8, 10, 12;</w:t>
            </w:r>
          </w:p>
          <w:p>
            <w:pPr>
              <w:spacing w:after="20"/>
              <w:ind w:left="20"/>
              <w:jc w:val="both"/>
            </w:pPr>
            <w:r>
              <w:rPr>
                <w:rFonts w:ascii="Times New Roman"/>
                <w:b w:val="false"/>
                <w:i w:val="false"/>
                <w:color w:val="000000"/>
                <w:sz w:val="20"/>
              </w:rPr>
              <w:t>
улица Х.Сейітов, дома № 1, 2, 3, 4, 6, 7, 8, 10, 11, 12, 13, 14;</w:t>
            </w:r>
          </w:p>
          <w:p>
            <w:pPr>
              <w:spacing w:after="20"/>
              <w:ind w:left="20"/>
              <w:jc w:val="both"/>
            </w:pPr>
            <w:r>
              <w:rPr>
                <w:rFonts w:ascii="Times New Roman"/>
                <w:b w:val="false"/>
                <w:i w:val="false"/>
                <w:color w:val="000000"/>
                <w:sz w:val="20"/>
              </w:rPr>
              <w:t>
улица С.Баймағамбетов, дома № 1, 2, 3, 4, 5, 6, 7, 8, 9, 10, 11, 13, 15, 16, 17, 18, 19, 20, 21, 22, 23, 24, 25, 27, 28, 29, 30, 31, 32, 33, 34, 35;</w:t>
            </w:r>
          </w:p>
          <w:p>
            <w:pPr>
              <w:spacing w:after="20"/>
              <w:ind w:left="20"/>
              <w:jc w:val="both"/>
            </w:pPr>
            <w:r>
              <w:rPr>
                <w:rFonts w:ascii="Times New Roman"/>
                <w:b w:val="false"/>
                <w:i w:val="false"/>
                <w:color w:val="000000"/>
                <w:sz w:val="20"/>
              </w:rPr>
              <w:t>
улица С.Мәуленов, дома № 1, 2, 3, 4, 5, 6, 7, 8, 9, 10, 11, 12, 13, 14;</w:t>
            </w:r>
          </w:p>
          <w:p>
            <w:pPr>
              <w:spacing w:after="20"/>
              <w:ind w:left="20"/>
              <w:jc w:val="both"/>
            </w:pPr>
            <w:r>
              <w:rPr>
                <w:rFonts w:ascii="Times New Roman"/>
                <w:b w:val="false"/>
                <w:i w:val="false"/>
                <w:color w:val="000000"/>
                <w:sz w:val="20"/>
              </w:rPr>
              <w:t>
улица Т.Буданова, дома № 2, 2б, 4, 4а, 6, 6а, 8, 8а, 10, 12, 14, 16, 18, 20, 22, 24, 26, 28, 30, 32, 34, 36, 38, 40, 42, 44, 46, 48, 50, 52, 54, 56, 58, 60, 62, 64, 66, 68, 70, 72, 72а, 74, 78, 82, 84, 86, 88, 90, 92, 136, 138, 138а, 140, 140а, 140б, 142, 144, 146, 148, 150, 152, 154, 156, 158, 160, 162, 164, 166;</w:t>
            </w:r>
          </w:p>
          <w:p>
            <w:pPr>
              <w:spacing w:after="20"/>
              <w:ind w:left="20"/>
              <w:jc w:val="both"/>
            </w:pPr>
            <w:r>
              <w:rPr>
                <w:rFonts w:ascii="Times New Roman"/>
                <w:b w:val="false"/>
                <w:i w:val="false"/>
                <w:color w:val="000000"/>
                <w:sz w:val="20"/>
              </w:rPr>
              <w:t>
улица Тастөбе, дома № 1, 2, 6;</w:t>
            </w:r>
          </w:p>
          <w:p>
            <w:pPr>
              <w:spacing w:after="20"/>
              <w:ind w:left="20"/>
              <w:jc w:val="both"/>
            </w:pPr>
            <w:r>
              <w:rPr>
                <w:rFonts w:ascii="Times New Roman"/>
                <w:b w:val="false"/>
                <w:i w:val="false"/>
                <w:color w:val="000000"/>
                <w:sz w:val="20"/>
              </w:rPr>
              <w:t>
улица Т.Молдағалиев, дома № 1, 2, 3, 4, 5, 7, 8, 9, 10, 11, 13, 15, 20, 21, 22, 23, 24, 25, 26, 27, 28, 29, 30, 31, 32, 34, 35, 36, 37, 38, 39, 40, 41, 43, 44, 45, 47, 48, 49, 50, 51, 52, 53, 54, 55, 56, 57, 58, 59, 60, 61, 62, 63, 64, 65, 66, 67, 68, 69, 70, 71, 72, 73, 74, 75, 76, 77, 78, 79, 80а;</w:t>
            </w:r>
          </w:p>
          <w:p>
            <w:pPr>
              <w:spacing w:after="20"/>
              <w:ind w:left="20"/>
              <w:jc w:val="both"/>
            </w:pPr>
            <w:r>
              <w:rPr>
                <w:rFonts w:ascii="Times New Roman"/>
                <w:b w:val="false"/>
                <w:i w:val="false"/>
                <w:color w:val="000000"/>
                <w:sz w:val="20"/>
              </w:rPr>
              <w:t>
улица Тұщықұдық, дома № 1, 2, 4;</w:t>
            </w:r>
          </w:p>
          <w:p>
            <w:pPr>
              <w:spacing w:after="20"/>
              <w:ind w:left="20"/>
              <w:jc w:val="both"/>
            </w:pPr>
            <w:r>
              <w:rPr>
                <w:rFonts w:ascii="Times New Roman"/>
                <w:b w:val="false"/>
                <w:i w:val="false"/>
                <w:color w:val="000000"/>
                <w:sz w:val="20"/>
              </w:rPr>
              <w:t>
улица Ш.Ниязбекова, дома № 1, 2, 3, 4, 5, 6, 7, 8, 9, 10, 13, 14, 16, 18, 21, 22, 23, 24, 25, 27, 31, 32, 33, 34, 35, 37, 39, 41, 43, 45, 47, 49, 51, 53, 55, 57, 59, 61, 63, 65, 67, 69, 71, 73, 75, 77, 79, 81, 83, 85, 87;</w:t>
            </w:r>
          </w:p>
          <w:p>
            <w:pPr>
              <w:spacing w:after="20"/>
              <w:ind w:left="20"/>
              <w:jc w:val="both"/>
            </w:pPr>
            <w:r>
              <w:rPr>
                <w:rFonts w:ascii="Times New Roman"/>
                <w:b w:val="false"/>
                <w:i w:val="false"/>
                <w:color w:val="000000"/>
                <w:sz w:val="20"/>
              </w:rPr>
              <w:t>
улица Ш.Мұртаза, дом № 12а;</w:t>
            </w:r>
          </w:p>
          <w:p>
            <w:pPr>
              <w:spacing w:after="20"/>
              <w:ind w:left="20"/>
              <w:jc w:val="both"/>
            </w:pPr>
            <w:r>
              <w:rPr>
                <w:rFonts w:ascii="Times New Roman"/>
                <w:b w:val="false"/>
                <w:i w:val="false"/>
                <w:color w:val="000000"/>
                <w:sz w:val="20"/>
              </w:rPr>
              <w:t>
улица Ш.Берсиева, дома № 1а, 2, 3, 4, 5, 6, 7, 8, 9, 10, 11, 12, 12а, 14;</w:t>
            </w:r>
          </w:p>
          <w:p>
            <w:pPr>
              <w:spacing w:after="20"/>
              <w:ind w:left="20"/>
              <w:jc w:val="both"/>
            </w:pPr>
            <w:r>
              <w:rPr>
                <w:rFonts w:ascii="Times New Roman"/>
                <w:b w:val="false"/>
                <w:i w:val="false"/>
                <w:color w:val="000000"/>
                <w:sz w:val="20"/>
              </w:rPr>
              <w:t>
улица №24, дома № 1, 3, 4, 5, 7, 8, 10, 11, 13, 14, 15, 16, 17, 18, 19, 2, 20, 21, 22, 23, 24, 25, 26, 28, 30, 32,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Мұса Баймұханов, строение 45Б/1, здание коммунального государственного казенного предприятие "Атырауский аграрно-технический колледж имени Унайбая Кушекова"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микрорайоны "Мұнайшы", "Ардагер".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№249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Құрсай, улица Қарабау, строение 12, здание коммунального государственного учреждения "Средняя общеобразовательная школа имени Ы.Алтынсарина"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74"/>
          <w:p>
            <w:pPr>
              <w:spacing w:after="20"/>
              <w:ind w:left="20"/>
              <w:jc w:val="both"/>
            </w:pPr>
            <w:r>
              <w:rPr>
                <w:rFonts w:ascii="Times New Roman"/>
                <w:b w:val="false"/>
                <w:i w:val="false"/>
                <w:color w:val="000000"/>
                <w:sz w:val="20"/>
              </w:rPr>
              <w:t>
микрорайоны "Байтақ", "Байтақ-3":</w:t>
            </w:r>
          </w:p>
          <w:bookmarkEnd w:id="74"/>
          <w:p>
            <w:pPr>
              <w:spacing w:after="20"/>
              <w:ind w:left="20"/>
              <w:jc w:val="both"/>
            </w:pPr>
            <w:r>
              <w:rPr>
                <w:rFonts w:ascii="Times New Roman"/>
                <w:b w:val="false"/>
                <w:i w:val="false"/>
                <w:color w:val="000000"/>
                <w:sz w:val="20"/>
              </w:rPr>
              <w:t>
улица1 мамыр, дома№ 1, 1а, 3, 5/2, 7а, 10, 11, 12а, 12б, 13, 15, 16, 16а, 17а, 20, 22, 23, 24а, 24б, 31, 33, 35;</w:t>
            </w:r>
          </w:p>
          <w:p>
            <w:pPr>
              <w:spacing w:after="20"/>
              <w:ind w:left="20"/>
              <w:jc w:val="both"/>
            </w:pPr>
            <w:r>
              <w:rPr>
                <w:rFonts w:ascii="Times New Roman"/>
                <w:b w:val="false"/>
                <w:i w:val="false"/>
                <w:color w:val="000000"/>
                <w:sz w:val="20"/>
              </w:rPr>
              <w:t>
проезд№ 10, дома№ 1, 4, 5, 8/1, 8/2, 9, 10, 11, 12, 13, 14/1, 14/2, 15, 16;</w:t>
            </w:r>
          </w:p>
          <w:p>
            <w:pPr>
              <w:spacing w:after="20"/>
              <w:ind w:left="20"/>
              <w:jc w:val="both"/>
            </w:pPr>
            <w:r>
              <w:rPr>
                <w:rFonts w:ascii="Times New Roman"/>
                <w:b w:val="false"/>
                <w:i w:val="false"/>
                <w:color w:val="000000"/>
                <w:sz w:val="20"/>
              </w:rPr>
              <w:t>
улица№ 10, дома№ 1, 2;</w:t>
            </w:r>
          </w:p>
          <w:p>
            <w:pPr>
              <w:spacing w:after="20"/>
              <w:ind w:left="20"/>
              <w:jc w:val="both"/>
            </w:pPr>
            <w:r>
              <w:rPr>
                <w:rFonts w:ascii="Times New Roman"/>
                <w:b w:val="false"/>
                <w:i w:val="false"/>
                <w:color w:val="000000"/>
                <w:sz w:val="20"/>
              </w:rPr>
              <w:t>
улица№ 11, дом№ 4;</w:t>
            </w:r>
          </w:p>
          <w:p>
            <w:pPr>
              <w:spacing w:after="20"/>
              <w:ind w:left="20"/>
              <w:jc w:val="both"/>
            </w:pPr>
            <w:r>
              <w:rPr>
                <w:rFonts w:ascii="Times New Roman"/>
                <w:b w:val="false"/>
                <w:i w:val="false"/>
                <w:color w:val="000000"/>
                <w:sz w:val="20"/>
              </w:rPr>
              <w:t>
улица№ 14, дома№ 29, 31, 33, 35, 41, 43, 45, 47, 49;</w:t>
            </w:r>
          </w:p>
          <w:p>
            <w:pPr>
              <w:spacing w:after="20"/>
              <w:ind w:left="20"/>
              <w:jc w:val="both"/>
            </w:pPr>
            <w:r>
              <w:rPr>
                <w:rFonts w:ascii="Times New Roman"/>
                <w:b w:val="false"/>
                <w:i w:val="false"/>
                <w:color w:val="000000"/>
                <w:sz w:val="20"/>
              </w:rPr>
              <w:t>
проезд№ 1, дома№ 1, 3, 5, 9, 11, 13, 15, 17, 19;</w:t>
            </w:r>
          </w:p>
          <w:p>
            <w:pPr>
              <w:spacing w:after="20"/>
              <w:ind w:left="20"/>
              <w:jc w:val="both"/>
            </w:pPr>
            <w:r>
              <w:rPr>
                <w:rFonts w:ascii="Times New Roman"/>
                <w:b w:val="false"/>
                <w:i w:val="false"/>
                <w:color w:val="000000"/>
                <w:sz w:val="20"/>
              </w:rPr>
              <w:t>
улица№ 1, дома№ 1, 2, 3, 4, 5, 6, 7, 8, 9, 10, 11, 12, 13, 14, 15, 17, 18, 19, 21, 22, 23, 24, 27, 29, 31, 33, 38;</w:t>
            </w:r>
          </w:p>
          <w:p>
            <w:pPr>
              <w:spacing w:after="20"/>
              <w:ind w:left="20"/>
              <w:jc w:val="both"/>
            </w:pPr>
            <w:r>
              <w:rPr>
                <w:rFonts w:ascii="Times New Roman"/>
                <w:b w:val="false"/>
                <w:i w:val="false"/>
                <w:color w:val="000000"/>
                <w:sz w:val="20"/>
              </w:rPr>
              <w:t>
улица№ 21, дома№ 28, 37, 39, 41, 43, 50;</w:t>
            </w:r>
          </w:p>
          <w:p>
            <w:pPr>
              <w:spacing w:after="20"/>
              <w:ind w:left="20"/>
              <w:jc w:val="both"/>
            </w:pPr>
            <w:r>
              <w:rPr>
                <w:rFonts w:ascii="Times New Roman"/>
                <w:b w:val="false"/>
                <w:i w:val="false"/>
                <w:color w:val="000000"/>
                <w:sz w:val="20"/>
              </w:rPr>
              <w:t>
проезд№ 2, дома№ 1, 2, 2а, 3, 4, 6, 7, 9, 10, 11, 12, 13, 14, 15;</w:t>
            </w:r>
          </w:p>
          <w:p>
            <w:pPr>
              <w:spacing w:after="20"/>
              <w:ind w:left="20"/>
              <w:jc w:val="both"/>
            </w:pPr>
            <w:r>
              <w:rPr>
                <w:rFonts w:ascii="Times New Roman"/>
                <w:b w:val="false"/>
                <w:i w:val="false"/>
                <w:color w:val="000000"/>
                <w:sz w:val="20"/>
              </w:rPr>
              <w:t>
улица№ 2, дома№ 3, 8, 23;</w:t>
            </w:r>
          </w:p>
          <w:p>
            <w:pPr>
              <w:spacing w:after="20"/>
              <w:ind w:left="20"/>
              <w:jc w:val="both"/>
            </w:pPr>
            <w:r>
              <w:rPr>
                <w:rFonts w:ascii="Times New Roman"/>
                <w:b w:val="false"/>
                <w:i w:val="false"/>
                <w:color w:val="000000"/>
                <w:sz w:val="20"/>
              </w:rPr>
              <w:t>
проезд№ 3, дома№ 1а, 2, 3, 4, 5, 6, 7, 9, 10, 11, 12, 13, 14, 15, 16, 17, 18, 19, 20, 21, 22, 24;</w:t>
            </w:r>
          </w:p>
          <w:p>
            <w:pPr>
              <w:spacing w:after="20"/>
              <w:ind w:left="20"/>
              <w:jc w:val="both"/>
            </w:pPr>
            <w:r>
              <w:rPr>
                <w:rFonts w:ascii="Times New Roman"/>
                <w:b w:val="false"/>
                <w:i w:val="false"/>
                <w:color w:val="000000"/>
                <w:sz w:val="20"/>
              </w:rPr>
              <w:t>
проезд№ 4, дома№ 1, 2, 3, 4, 5, 6, 7, 8, 9, 10, 11, 12, 14, 16;</w:t>
            </w:r>
          </w:p>
          <w:p>
            <w:pPr>
              <w:spacing w:after="20"/>
              <w:ind w:left="20"/>
              <w:jc w:val="both"/>
            </w:pPr>
            <w:r>
              <w:rPr>
                <w:rFonts w:ascii="Times New Roman"/>
                <w:b w:val="false"/>
                <w:i w:val="false"/>
                <w:color w:val="000000"/>
                <w:sz w:val="20"/>
              </w:rPr>
              <w:t>
улица№ 4, дома№ 6, 10, 12, 19, 20, 21, 22;</w:t>
            </w:r>
          </w:p>
          <w:p>
            <w:pPr>
              <w:spacing w:after="20"/>
              <w:ind w:left="20"/>
              <w:jc w:val="both"/>
            </w:pPr>
            <w:r>
              <w:rPr>
                <w:rFonts w:ascii="Times New Roman"/>
                <w:b w:val="false"/>
                <w:i w:val="false"/>
                <w:color w:val="000000"/>
                <w:sz w:val="20"/>
              </w:rPr>
              <w:t>
проезд№ 5, дома№ 1, 2, 3, 4, 5, 6, 7, 8, 10, 14;</w:t>
            </w:r>
          </w:p>
          <w:p>
            <w:pPr>
              <w:spacing w:after="20"/>
              <w:ind w:left="20"/>
              <w:jc w:val="both"/>
            </w:pPr>
            <w:r>
              <w:rPr>
                <w:rFonts w:ascii="Times New Roman"/>
                <w:b w:val="false"/>
                <w:i w:val="false"/>
                <w:color w:val="000000"/>
                <w:sz w:val="20"/>
              </w:rPr>
              <w:t>
улица№ 5, дома№ 3, 5, 7, 8, 11, 16, 18, 20, 22, 24, 26, 32, 34, 38, 40, 42;</w:t>
            </w:r>
          </w:p>
          <w:p>
            <w:pPr>
              <w:spacing w:after="20"/>
              <w:ind w:left="20"/>
              <w:jc w:val="both"/>
            </w:pPr>
            <w:r>
              <w:rPr>
                <w:rFonts w:ascii="Times New Roman"/>
                <w:b w:val="false"/>
                <w:i w:val="false"/>
                <w:color w:val="000000"/>
                <w:sz w:val="20"/>
              </w:rPr>
              <w:t>
проезд№ 6, дома№ 11, 13, 15, 17, 19, 21, 23, 25, 27, 29, 31;</w:t>
            </w:r>
          </w:p>
          <w:p>
            <w:pPr>
              <w:spacing w:after="20"/>
              <w:ind w:left="20"/>
              <w:jc w:val="both"/>
            </w:pPr>
            <w:r>
              <w:rPr>
                <w:rFonts w:ascii="Times New Roman"/>
                <w:b w:val="false"/>
                <w:i w:val="false"/>
                <w:color w:val="000000"/>
                <w:sz w:val="20"/>
              </w:rPr>
              <w:t>
улица№ 6, дома№ 10, 16, 17, 18, 19, 24, 27, 29, 32, 38, 40, 42, 43, 44, 45, 47, 50, 52, 54;</w:t>
            </w:r>
          </w:p>
          <w:p>
            <w:pPr>
              <w:spacing w:after="20"/>
              <w:ind w:left="20"/>
              <w:jc w:val="both"/>
            </w:pPr>
            <w:r>
              <w:rPr>
                <w:rFonts w:ascii="Times New Roman"/>
                <w:b w:val="false"/>
                <w:i w:val="false"/>
                <w:color w:val="000000"/>
                <w:sz w:val="20"/>
              </w:rPr>
              <w:t>
проезд№ 7, дома№ 2, 4, 5, 6, 7, 8, 10, 12, 13, 15, 16, 17;</w:t>
            </w:r>
          </w:p>
          <w:p>
            <w:pPr>
              <w:spacing w:after="20"/>
              <w:ind w:left="20"/>
              <w:jc w:val="both"/>
            </w:pPr>
            <w:r>
              <w:rPr>
                <w:rFonts w:ascii="Times New Roman"/>
                <w:b w:val="false"/>
                <w:i w:val="false"/>
                <w:color w:val="000000"/>
                <w:sz w:val="20"/>
              </w:rPr>
              <w:t>
улица№ 7, дома№ 6, 9, 17, 18, 21, 23, 25, 27, 29, 30, 31, 32, 33, 36, 37, 40, 41, 42, 44, 45, 46, 47, 48, 51, 53, 55, 57, 59, 61, 63;</w:t>
            </w:r>
          </w:p>
          <w:p>
            <w:pPr>
              <w:spacing w:after="20"/>
              <w:ind w:left="20"/>
              <w:jc w:val="both"/>
            </w:pPr>
            <w:r>
              <w:rPr>
                <w:rFonts w:ascii="Times New Roman"/>
                <w:b w:val="false"/>
                <w:i w:val="false"/>
                <w:color w:val="000000"/>
                <w:sz w:val="20"/>
              </w:rPr>
              <w:t>
проезд№ 8, дома№ 1, 1/1, 1/2, 2, 2/1, 2/2, 3, 3/1, 3/2, 4, 4/1, 4/2, 5, 5/1, 5/2, 6, 6/2, 6а, 6б, 6в;</w:t>
            </w:r>
          </w:p>
          <w:p>
            <w:pPr>
              <w:spacing w:after="20"/>
              <w:ind w:left="20"/>
              <w:jc w:val="both"/>
            </w:pPr>
            <w:r>
              <w:rPr>
                <w:rFonts w:ascii="Times New Roman"/>
                <w:b w:val="false"/>
                <w:i w:val="false"/>
                <w:color w:val="000000"/>
                <w:sz w:val="20"/>
              </w:rPr>
              <w:t>
улица№ 8, дома№ 21, 23, 27, 29, 31, 32, 33, 34, 35, 36, 37, 40, 42, 44, 45, 46, 47, 49, 51, 54, 55, 56;</w:t>
            </w:r>
          </w:p>
          <w:p>
            <w:pPr>
              <w:spacing w:after="20"/>
              <w:ind w:left="20"/>
              <w:jc w:val="both"/>
            </w:pPr>
            <w:r>
              <w:rPr>
                <w:rFonts w:ascii="Times New Roman"/>
                <w:b w:val="false"/>
                <w:i w:val="false"/>
                <w:color w:val="000000"/>
                <w:sz w:val="20"/>
              </w:rPr>
              <w:t>
проезд№ 9, дома№ 7, 7/1, 7/2, 7а, 8, 9, 10, 11, 12, 12а, 12б, 12в, 12г, 13, 14, 15, 16, 17, 18, 18а, 18в;</w:t>
            </w:r>
          </w:p>
          <w:p>
            <w:pPr>
              <w:spacing w:after="20"/>
              <w:ind w:left="20"/>
              <w:jc w:val="both"/>
            </w:pPr>
            <w:r>
              <w:rPr>
                <w:rFonts w:ascii="Times New Roman"/>
                <w:b w:val="false"/>
                <w:i w:val="false"/>
                <w:color w:val="000000"/>
                <w:sz w:val="20"/>
              </w:rPr>
              <w:t>
улица Ә.Шығанақов, дома№ 2, 4, 6, 8, 12, 14, 16, 18, 20, 22, 24, 26, 28, 30, 32, 34;</w:t>
            </w:r>
          </w:p>
          <w:p>
            <w:pPr>
              <w:spacing w:after="20"/>
              <w:ind w:left="20"/>
              <w:jc w:val="both"/>
            </w:pPr>
            <w:r>
              <w:rPr>
                <w:rFonts w:ascii="Times New Roman"/>
                <w:b w:val="false"/>
                <w:i w:val="false"/>
                <w:color w:val="000000"/>
                <w:sz w:val="20"/>
              </w:rPr>
              <w:t>
улица Қызылжар, дома№ 1, 3, 4а, 5, 6, 7, 8, 10, 11, 12, 13, 14, 15, 16, 17, 18, 20, 21, 22, 23, 24, 25, 28, 29, 30, 31, 33;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С.Досмағамбетұлы, дома№ 188, 190, 192, 194, 196, 198, 202, 208, 210, 212, 214, 216, 218, 222а, 224, 226, 228, 230, 236, 238, 240, 242, 243, 244, 244а, 246, 248, 250, 252;</w:t>
            </w:r>
          </w:p>
          <w:p>
            <w:pPr>
              <w:spacing w:after="20"/>
              <w:ind w:left="20"/>
              <w:jc w:val="both"/>
            </w:pPr>
            <w:r>
              <w:rPr>
                <w:rFonts w:ascii="Times New Roman"/>
                <w:b w:val="false"/>
                <w:i w:val="false"/>
                <w:color w:val="000000"/>
                <w:sz w:val="20"/>
              </w:rPr>
              <w:t>
улица Т.Ізтілеуов, дома№ 3, 5, 7, 9, 11, 13, 17, 19, 21, 24, 26;</w:t>
            </w:r>
          </w:p>
          <w:p>
            <w:pPr>
              <w:spacing w:after="20"/>
              <w:ind w:left="20"/>
              <w:jc w:val="both"/>
            </w:pPr>
            <w:r>
              <w:rPr>
                <w:rFonts w:ascii="Times New Roman"/>
                <w:b w:val="false"/>
                <w:i w:val="false"/>
                <w:color w:val="000000"/>
                <w:sz w:val="20"/>
              </w:rPr>
              <w:t>
улица Ш.Мұстафиев, дома№ 1, 2, 4, 8, 8а, 10, 12, 14, 16, 20, 22, 26, 28,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Ақжайық, улица №3, строение 36, здание коммунального государственного учреждения "Средняя общеобразовательная школа имени М.Отаралиева"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"Ақжайық".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№251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Кайыршакты, село Томарлы, жилой массив Жұлдыз, улица Ғаббас Муханбедьяров, строение 29, здание коммунального государственного учреждения "Средняя общеобразовательная школа №39"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Қайыршақты, жилой массив Жұлдыз:</w:t>
            </w:r>
          </w:p>
          <w:p>
            <w:pPr>
              <w:spacing w:after="20"/>
              <w:ind w:left="20"/>
              <w:jc w:val="both"/>
            </w:pPr>
            <w:r>
              <w:rPr>
                <w:rFonts w:ascii="Times New Roman"/>
                <w:b w:val="false"/>
                <w:i w:val="false"/>
                <w:color w:val="000000"/>
                <w:sz w:val="20"/>
              </w:rPr>
              <w:t>
улица А.Аюпова, дома № 2, 3, 4, 4а, 5, 6, 7, 8, 9, 13, 14, 15, 16, 17, 18, 19, 20, 21, 22, 23, 24, 25, 27, 28, 29/1, 29/2, 29/5, 29/6, 29/7, 29/8, 30, 32, 34, 36, 38, 40, 42, 44, 46, 48, 50, 52, 54, 56, 58, 60, 62, 64;</w:t>
            </w:r>
          </w:p>
          <w:p>
            <w:pPr>
              <w:spacing w:after="20"/>
              <w:ind w:left="20"/>
              <w:jc w:val="both"/>
            </w:pPr>
            <w:r>
              <w:rPr>
                <w:rFonts w:ascii="Times New Roman"/>
                <w:b w:val="false"/>
                <w:i w:val="false"/>
                <w:color w:val="000000"/>
                <w:sz w:val="20"/>
              </w:rPr>
              <w:t>
улица Ә.Ғабдуллин, дома № 1, 2, 3, 3а, 4, 5, 6, 7, 8, 10, 12;</w:t>
            </w:r>
          </w:p>
          <w:p>
            <w:pPr>
              <w:spacing w:after="20"/>
              <w:ind w:left="20"/>
              <w:jc w:val="both"/>
            </w:pPr>
            <w:r>
              <w:rPr>
                <w:rFonts w:ascii="Times New Roman"/>
                <w:b w:val="false"/>
                <w:i w:val="false"/>
                <w:color w:val="000000"/>
                <w:sz w:val="20"/>
              </w:rPr>
              <w:t>
улица Арыстан баб, дома № 2, 4, 8, 10, 12, 14, 16, 18, 20, 20а, 22, 24;</w:t>
            </w:r>
          </w:p>
          <w:p>
            <w:pPr>
              <w:spacing w:after="20"/>
              <w:ind w:left="20"/>
              <w:jc w:val="both"/>
            </w:pPr>
            <w:r>
              <w:rPr>
                <w:rFonts w:ascii="Times New Roman"/>
                <w:b w:val="false"/>
                <w:i w:val="false"/>
                <w:color w:val="000000"/>
                <w:sz w:val="20"/>
              </w:rPr>
              <w:t>
улица Ғ.Муханбедьяров, дома № 3, 5, 7, 9, 11, 13, 15, 17, 19, 21, 23, 25;</w:t>
            </w:r>
          </w:p>
          <w:p>
            <w:pPr>
              <w:spacing w:after="20"/>
              <w:ind w:left="20"/>
              <w:jc w:val="both"/>
            </w:pPr>
            <w:r>
              <w:rPr>
                <w:rFonts w:ascii="Times New Roman"/>
                <w:b w:val="false"/>
                <w:i w:val="false"/>
                <w:color w:val="000000"/>
                <w:sz w:val="20"/>
              </w:rPr>
              <w:t>
улица Д.Бірмағамбетов, дома № 4, 6, 8, 10, 12, 14, 16, 18, 20, 22, 24, 26, 28, 30, 32, 34, 36, 38;</w:t>
            </w:r>
          </w:p>
          <w:p>
            <w:pPr>
              <w:spacing w:after="20"/>
              <w:ind w:left="20"/>
              <w:jc w:val="both"/>
            </w:pPr>
            <w:r>
              <w:rPr>
                <w:rFonts w:ascii="Times New Roman"/>
                <w:b w:val="false"/>
                <w:i w:val="false"/>
                <w:color w:val="000000"/>
                <w:sz w:val="20"/>
              </w:rPr>
              <w:t>
улица Жошы хан, дома № 1, 2, 3, 5, 7, 8, 9, 10, 11, 12, 13, 14, 15, 15а, 16, 17, 18, 19, 20, 21, 21а, 22, 23, 24, 25, 26, 28, 30, 32, 34, 36, 38, 40, 42, 44;</w:t>
            </w:r>
          </w:p>
          <w:p>
            <w:pPr>
              <w:spacing w:after="20"/>
              <w:ind w:left="20"/>
              <w:jc w:val="both"/>
            </w:pPr>
            <w:r>
              <w:rPr>
                <w:rFonts w:ascii="Times New Roman"/>
                <w:b w:val="false"/>
                <w:i w:val="false"/>
                <w:color w:val="000000"/>
                <w:sz w:val="20"/>
              </w:rPr>
              <w:t>
улица Ж.Қарши, дома № 1, 2, 3, 4, 4а, 5, 6, 7, 8, 9, 11, 13;</w:t>
            </w:r>
          </w:p>
          <w:p>
            <w:pPr>
              <w:spacing w:after="20"/>
              <w:ind w:left="20"/>
              <w:jc w:val="both"/>
            </w:pPr>
            <w:r>
              <w:rPr>
                <w:rFonts w:ascii="Times New Roman"/>
                <w:b w:val="false"/>
                <w:i w:val="false"/>
                <w:color w:val="000000"/>
                <w:sz w:val="20"/>
              </w:rPr>
              <w:t xml:space="preserve">
улица К.Сариева, дома № 1, 1а, 1б, 2, 2а, 2б, 2в, 3, 4, 5, 7, 8, 9, 10, 11, 12, 13, 14, 15, 16, 17, 18, 19, 20, 21, 22, 23, 24, 25, 26, 27, 29, 31, 35, 37, 39, 41, 43, 45, 47, 49; </w:t>
            </w:r>
          </w:p>
          <w:p>
            <w:pPr>
              <w:spacing w:after="20"/>
              <w:ind w:left="20"/>
              <w:jc w:val="both"/>
            </w:pPr>
            <w:r>
              <w:rPr>
                <w:rFonts w:ascii="Times New Roman"/>
                <w:b w:val="false"/>
                <w:i w:val="false"/>
                <w:color w:val="000000"/>
                <w:sz w:val="20"/>
              </w:rPr>
              <w:t>
улица Томирис, дома № 1, 2, 4, 5, 6, 7, 8, 10, 10а, 11, 12, 13, 14, 14а, 15, 16, 17, 18, 19, 20, 20а, 21, 23, 24, 25, 26, 27, 28, 29, 30, 31, 33, 35, 37, 39, 41, 43, 45, 49;</w:t>
            </w:r>
          </w:p>
          <w:p>
            <w:pPr>
              <w:spacing w:after="20"/>
              <w:ind w:left="20"/>
              <w:jc w:val="both"/>
            </w:pPr>
            <w:r>
              <w:rPr>
                <w:rFonts w:ascii="Times New Roman"/>
                <w:b w:val="false"/>
                <w:i w:val="false"/>
                <w:color w:val="000000"/>
                <w:sz w:val="20"/>
              </w:rPr>
              <w:t>
улица Т.Ислямова, дома № 2, 2а, 3, 4, 5, 7, 8, 9, 11, 12, 13, 14, 15, 16, 17, 18, 19, 20, 21, 22, 23, 24, 26, 27, 28, 29, 30, 32, 33, 34, 35, 36, 37, 38, 40, 40а, 42, 44, 46;</w:t>
            </w:r>
          </w:p>
          <w:p>
            <w:pPr>
              <w:spacing w:after="20"/>
              <w:ind w:left="20"/>
              <w:jc w:val="both"/>
            </w:pPr>
            <w:r>
              <w:rPr>
                <w:rFonts w:ascii="Times New Roman"/>
                <w:b w:val="false"/>
                <w:i w:val="false"/>
                <w:color w:val="000000"/>
                <w:sz w:val="20"/>
              </w:rPr>
              <w:t>
улица С.Аманжолова, дома № 1, 1а, 1в, 3, 5, 7, 9, 11, 15, 17, 19, 23, 25;</w:t>
            </w:r>
          </w:p>
          <w:p>
            <w:pPr>
              <w:spacing w:after="20"/>
              <w:ind w:left="20"/>
              <w:jc w:val="both"/>
            </w:pPr>
            <w:r>
              <w:rPr>
                <w:rFonts w:ascii="Times New Roman"/>
                <w:b w:val="false"/>
                <w:i w:val="false"/>
                <w:color w:val="000000"/>
                <w:sz w:val="20"/>
              </w:rPr>
              <w:t>
улица Мұқали батыр, дома № 1, 2, 3, 4, 5, 6, 6а, 7, 8, 9, 10, 11, 12, 13, 14, 15, 16, 16а, 17, 18, 19, 20, 21, 22, 22а, 23, 24, 25, 26, 27, 29, 31, 33, 35, 37, 39, 41, 43, 45;</w:t>
            </w:r>
          </w:p>
          <w:p>
            <w:pPr>
              <w:spacing w:after="20"/>
              <w:ind w:left="20"/>
              <w:jc w:val="both"/>
            </w:pPr>
            <w:r>
              <w:rPr>
                <w:rFonts w:ascii="Times New Roman"/>
                <w:b w:val="false"/>
                <w:i w:val="false"/>
                <w:color w:val="000000"/>
                <w:sz w:val="20"/>
              </w:rPr>
              <w:t>
улица Майқы би, дома № 1, 2, 3, 4, 5, 6, 7, 8, 9, 10, 11, 12, 13, 14, 16, 17, 18, 19, 20, 21, 22, 23, 24, 25, 27, 29, 30, 31, 32, 33, 34, 35, 36, 37, 38, 39, 40, 41, 42, 43, 44, 45, 46, 47, 48, 50;</w:t>
            </w:r>
          </w:p>
          <w:p>
            <w:pPr>
              <w:spacing w:after="20"/>
              <w:ind w:left="20"/>
              <w:jc w:val="both"/>
            </w:pPr>
            <w:r>
              <w:rPr>
                <w:rFonts w:ascii="Times New Roman"/>
                <w:b w:val="false"/>
                <w:i w:val="false"/>
                <w:color w:val="000000"/>
                <w:sz w:val="20"/>
              </w:rPr>
              <w:t xml:space="preserve">
улица Қ.Жандарбеков, дома № 1, 2, 2а, 3, 4, 5, 6, 6а, 7, 8, 8а, 10, 10а, 11, 12, 12а, 13, 14, 14а, 15, 17, 18а, 19, 21, 23, 25, 27, 29, 31, 33, 35, 37, 39, 41, 43, 45; </w:t>
            </w:r>
          </w:p>
          <w:p>
            <w:pPr>
              <w:spacing w:after="20"/>
              <w:ind w:left="20"/>
              <w:jc w:val="both"/>
            </w:pPr>
            <w:r>
              <w:rPr>
                <w:rFonts w:ascii="Times New Roman"/>
                <w:b w:val="false"/>
                <w:i w:val="false"/>
                <w:color w:val="000000"/>
                <w:sz w:val="20"/>
              </w:rPr>
              <w:t xml:space="preserve">
улица Қ.Есенгенжин, дома № 1, 2, 2а, 2б, 2в, 3, 3а, 4, 5, 6, 7, 8, 9, 10, 11, 12, 14, 15, 16, 17, 18, 19, 20, 21, 22, 23, 24, 26, 27, 28, 29, 30, 31, 32, 33, 34, 35, 36, 37, 38, 39, 40, 41, 42, 43, 44, 45, 46, 47, 48, 49, 50, 51, 53, 55, 57, 59, 61, 63; </w:t>
            </w:r>
          </w:p>
          <w:p>
            <w:pPr>
              <w:spacing w:after="20"/>
              <w:ind w:left="20"/>
              <w:jc w:val="both"/>
            </w:pPr>
            <w:r>
              <w:rPr>
                <w:rFonts w:ascii="Times New Roman"/>
                <w:b w:val="false"/>
                <w:i w:val="false"/>
                <w:color w:val="000000"/>
                <w:sz w:val="20"/>
              </w:rPr>
              <w:t>
улица Қ.Ғайсин, дома № 1, 3, 5;</w:t>
            </w:r>
          </w:p>
          <w:p>
            <w:pPr>
              <w:spacing w:after="20"/>
              <w:ind w:left="20"/>
              <w:jc w:val="both"/>
            </w:pPr>
            <w:r>
              <w:rPr>
                <w:rFonts w:ascii="Times New Roman"/>
                <w:b w:val="false"/>
                <w:i w:val="false"/>
                <w:color w:val="000000"/>
                <w:sz w:val="20"/>
              </w:rPr>
              <w:t>
улица Қ.Демешов, дома № 2, 2а, 2б, 4, 4а, 6, 8, 10, 12, 14, 16, 22, 24, 26, 28, 30, 32, 34, 36, 38, 40;</w:t>
            </w:r>
          </w:p>
          <w:p>
            <w:pPr>
              <w:spacing w:after="20"/>
              <w:ind w:left="20"/>
              <w:jc w:val="both"/>
            </w:pPr>
            <w:r>
              <w:rPr>
                <w:rFonts w:ascii="Times New Roman"/>
                <w:b w:val="false"/>
                <w:i w:val="false"/>
                <w:color w:val="000000"/>
                <w:sz w:val="20"/>
              </w:rPr>
              <w:t>
улица Қ.Қалиев, дома № 1, 3, 3а, 5, 7, 9, 11, 13;</w:t>
            </w:r>
          </w:p>
          <w:p>
            <w:pPr>
              <w:spacing w:after="20"/>
              <w:ind w:left="20"/>
              <w:jc w:val="both"/>
            </w:pPr>
            <w:r>
              <w:rPr>
                <w:rFonts w:ascii="Times New Roman"/>
                <w:b w:val="false"/>
                <w:i w:val="false"/>
                <w:color w:val="000000"/>
                <w:sz w:val="20"/>
              </w:rPr>
              <w:t>
улица Мөде Қаған, дома № 1, 2, 3, 4, 5, 6, 7, 8, 9, 10, 11, 12, 13, 14, 15, 16, 17, 18, 19, 19а, 20;</w:t>
            </w:r>
          </w:p>
          <w:p>
            <w:pPr>
              <w:spacing w:after="20"/>
              <w:ind w:left="20"/>
              <w:jc w:val="both"/>
            </w:pPr>
            <w:r>
              <w:rPr>
                <w:rFonts w:ascii="Times New Roman"/>
                <w:b w:val="false"/>
                <w:i w:val="false"/>
                <w:color w:val="000000"/>
                <w:sz w:val="20"/>
              </w:rPr>
              <w:t>
улица О.Мадьярова, дома № 1, 3, 4, 5, 6, 7, 9, 11, 13, 15, 17, 19, 21;</w:t>
            </w:r>
          </w:p>
          <w:p>
            <w:pPr>
              <w:spacing w:after="20"/>
              <w:ind w:left="20"/>
              <w:jc w:val="both"/>
            </w:pPr>
            <w:r>
              <w:rPr>
                <w:rFonts w:ascii="Times New Roman"/>
                <w:b w:val="false"/>
                <w:i w:val="false"/>
                <w:color w:val="000000"/>
                <w:sz w:val="20"/>
              </w:rPr>
              <w:t>
проезд №1, дома № 1, 3,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Кайыршакты, село Томарлы, жилой массив Жұлдыз, улица Ғаббас Муханбедьяров, строение 29, здание коммунального государственного учреждения "Средняя общеобразовательная школа №39"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Қайыршақты, жилой массив Жұлдыз:</w:t>
            </w:r>
          </w:p>
          <w:p>
            <w:pPr>
              <w:spacing w:after="20"/>
              <w:ind w:left="20"/>
              <w:jc w:val="both"/>
            </w:pPr>
            <w:r>
              <w:rPr>
                <w:rFonts w:ascii="Times New Roman"/>
                <w:b w:val="false"/>
                <w:i w:val="false"/>
                <w:color w:val="000000"/>
                <w:sz w:val="20"/>
              </w:rPr>
              <w:t>
улица Ә.Ғабдуллин, дома № 9, 11, 13, 15, 16, 17, 19, 20, 21, 22, 23, 24, 25, 26, 27, 28, 29, 30, 31, 32, 33, 34, 35, 36, 37, 38, 39, 40, 42, 44, 46, 48, 50, 52, 54;</w:t>
            </w:r>
          </w:p>
          <w:p>
            <w:pPr>
              <w:spacing w:after="20"/>
              <w:ind w:left="20"/>
              <w:jc w:val="both"/>
            </w:pPr>
            <w:r>
              <w:rPr>
                <w:rFonts w:ascii="Times New Roman"/>
                <w:b w:val="false"/>
                <w:i w:val="false"/>
                <w:color w:val="000000"/>
                <w:sz w:val="20"/>
              </w:rPr>
              <w:t>
улица А.Енсегенова, дома № 1, 3, 5, 7, 9, 11, 13, 15, 17;</w:t>
            </w:r>
          </w:p>
          <w:p>
            <w:pPr>
              <w:spacing w:after="20"/>
              <w:ind w:left="20"/>
              <w:jc w:val="both"/>
            </w:pPr>
            <w:r>
              <w:rPr>
                <w:rFonts w:ascii="Times New Roman"/>
                <w:b w:val="false"/>
                <w:i w:val="false"/>
                <w:color w:val="000000"/>
                <w:sz w:val="20"/>
              </w:rPr>
              <w:t>
улица Д.Бірмағамбетов, дома № 1, 3, 7, 9, 11;</w:t>
            </w:r>
          </w:p>
          <w:p>
            <w:pPr>
              <w:spacing w:after="20"/>
              <w:ind w:left="20"/>
              <w:jc w:val="both"/>
            </w:pPr>
            <w:r>
              <w:rPr>
                <w:rFonts w:ascii="Times New Roman"/>
                <w:b w:val="false"/>
                <w:i w:val="false"/>
                <w:color w:val="000000"/>
                <w:sz w:val="20"/>
              </w:rPr>
              <w:t>
улица Ж.Қарши, дома № 10, 12, 14, 15, 16, 17, 18, 20, 21, 22, 24, 25, 27, 28, 29, 30, 31, 32, 33, 34, 35, 36, 37, 38, 39, 43, 45, 47, 49, 51, 53;</w:t>
            </w:r>
          </w:p>
          <w:p>
            <w:pPr>
              <w:spacing w:after="20"/>
              <w:ind w:left="20"/>
              <w:jc w:val="both"/>
            </w:pPr>
            <w:r>
              <w:rPr>
                <w:rFonts w:ascii="Times New Roman"/>
                <w:b w:val="false"/>
                <w:i w:val="false"/>
                <w:color w:val="000000"/>
                <w:sz w:val="20"/>
              </w:rPr>
              <w:t>
улица Жошы хан, дома № 44а, 46, 48, 50, 58, 60, 62, 64, 66, 70, 72, 76, 78, 80, 82, 84, 86, 90, 94, 96, 98;</w:t>
            </w:r>
          </w:p>
          <w:p>
            <w:pPr>
              <w:spacing w:after="20"/>
              <w:ind w:left="20"/>
              <w:jc w:val="both"/>
            </w:pPr>
            <w:r>
              <w:rPr>
                <w:rFonts w:ascii="Times New Roman"/>
                <w:b w:val="false"/>
                <w:i w:val="false"/>
                <w:color w:val="000000"/>
                <w:sz w:val="20"/>
              </w:rPr>
              <w:t>
улица З.Шаданова, дома № 2, 4, 6, 8, 10, 12, 14, 16, 18;</w:t>
            </w:r>
          </w:p>
          <w:p>
            <w:pPr>
              <w:spacing w:after="20"/>
              <w:ind w:left="20"/>
              <w:jc w:val="both"/>
            </w:pPr>
            <w:r>
              <w:rPr>
                <w:rFonts w:ascii="Times New Roman"/>
                <w:b w:val="false"/>
                <w:i w:val="false"/>
                <w:color w:val="000000"/>
                <w:sz w:val="20"/>
              </w:rPr>
              <w:t>
улица Қ.Кенжеғалиев, дома № 1, 3, 4, 5, 7, 9, 10, 12, 13, 15, 16, 17, 18;</w:t>
            </w:r>
          </w:p>
          <w:p>
            <w:pPr>
              <w:spacing w:after="20"/>
              <w:ind w:left="20"/>
              <w:jc w:val="both"/>
            </w:pPr>
            <w:r>
              <w:rPr>
                <w:rFonts w:ascii="Times New Roman"/>
                <w:b w:val="false"/>
                <w:i w:val="false"/>
                <w:color w:val="000000"/>
                <w:sz w:val="20"/>
              </w:rPr>
              <w:t>
улица Қ.Қалиев, дома № 15, 17, 19, 21, 25, 27, 29, 33, 35, 37, 39, 41, 43, 45, 47, 49, 51, 53, 55, 59, 61, 63, 67, 69, 71, 73, 75, 77, 79, 81, 83, 85;</w:t>
            </w:r>
          </w:p>
          <w:p>
            <w:pPr>
              <w:spacing w:after="20"/>
              <w:ind w:left="20"/>
              <w:jc w:val="both"/>
            </w:pPr>
            <w:r>
              <w:rPr>
                <w:rFonts w:ascii="Times New Roman"/>
                <w:b w:val="false"/>
                <w:i w:val="false"/>
                <w:color w:val="000000"/>
                <w:sz w:val="20"/>
              </w:rPr>
              <w:t>
улица Қ.Жандарбеков, дома № 16, 18, 20, 22, 24, 26, 28, 30, 32, 34, 36, 38, 40, 44, 47, 48, 50, 51, 52, 54, 56, 59, 61, 63, 65, 71, 73, 75, 77, 79, 81, 83, 85, 87, 91, 93, 95, 97, 99, 101;</w:t>
            </w:r>
          </w:p>
          <w:p>
            <w:pPr>
              <w:spacing w:after="20"/>
              <w:ind w:left="20"/>
              <w:jc w:val="both"/>
            </w:pPr>
            <w:r>
              <w:rPr>
                <w:rFonts w:ascii="Times New Roman"/>
                <w:b w:val="false"/>
                <w:i w:val="false"/>
                <w:color w:val="000000"/>
                <w:sz w:val="20"/>
              </w:rPr>
              <w:t>
улица Т.Оразова, дома № 1, 2, 4, 5, 6, 7, 8, 9, 10, 11, 12, 13, 14, 15, 16, 17, 18;</w:t>
            </w:r>
          </w:p>
          <w:p>
            <w:pPr>
              <w:spacing w:after="20"/>
              <w:ind w:left="20"/>
              <w:jc w:val="both"/>
            </w:pPr>
            <w:r>
              <w:rPr>
                <w:rFonts w:ascii="Times New Roman"/>
                <w:b w:val="false"/>
                <w:i w:val="false"/>
                <w:color w:val="000000"/>
                <w:sz w:val="20"/>
              </w:rPr>
              <w:t>
улица Ш.Сарсенова, дома № 1, 2, 3, 4, 5, 6, 7, 8, 9, 10, 11, 12, 13, 15, 16, 17,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Бірлік, улица Бекет Ата, строение 33А, здание коммунального государственного учреждения "Средняя общеобразовательная школа имени Б.Нысанбаева"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5"/>
          <w:p>
            <w:pPr>
              <w:spacing w:after="20"/>
              <w:ind w:left="20"/>
              <w:jc w:val="both"/>
            </w:pPr>
            <w:r>
              <w:rPr>
                <w:rFonts w:ascii="Times New Roman"/>
                <w:b w:val="false"/>
                <w:i w:val="false"/>
                <w:color w:val="000000"/>
                <w:sz w:val="20"/>
              </w:rPr>
              <w:t>
микрорайон "Бірлік":</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улица Қ.Сыдиықов, дома № 1, 1а, 2, 3, 4, 5, 6, 7, 8, 9, 10, 11, 12, 13, 14, 15, 16, 17, 18, 19, 20, 21, 22, 23, 24, 25, 26, 27, 28, 29, 30, 31, 32, 33, 34, 35, 36, 37, 38, 39, 40, 41, 42, 43, 44, 45, 46, 47, 48, 49, 50, 51, 52, 53, 54, 55, 56, 57, 58, 59, 60, 61, 62, 63, 64, 65, 66, 67, 68, 69, 70, 71, 72, 73, 74, 75, 76, 77, 78, 79, 80, 81, 82, 83, 84, 85, 86, 87, 88, 89, 90, 91;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С.Торайғыров, дома № 1, 2, 3, 4, 5, 6, 7, 8, 9, 10, 11, 12, 13, 14, 15, 16, 17, 18, 19, 20, 21, 22, 23, 24, 25, 26, 27, 28, 29, 30, 31, 32, 33, 34, 35, 36, 37, 38, 39, 40, 41, 42, 43, 44, 45, 46, 47, 48, 49, 50, 51, 52, 53, 54, 55, 56, 57, 58, 59, 60, 61, 62, 63, 64, 65, 66, 67, 68, 69, 70, 71, 72, 73, 74, 75, 76, 77, 78, 79, 80, 81, 82, 83, 84, 85, 86, 87, 88, 89, 90, 91, 92а;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Ғ.Мұстафин, дома № 1, 2, 3, 4, 5, 6, 7, 8, 9, 10, 11, 12, 13, 14, 15, 16, 17, 18, 19, 20, 21, 22, 23, 24, 25, 26, 27, 28, 29, 30, 31, 32, 33, 34, 35, 36, 37, 38, 39, 40, 41, 42, 43, 44, 45, 46, 47, 48, 49, 50, 51, 52, 53, 54, 55, 56, 57, 58, 59, 60, 61, 62, 63, 64, 65, 66, 67, 68, 69, 70, 71, 72, 73, 74, 75, 76, 77, 78, 79, 80, 81, 82, 83, 84, 85, 86;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М.Бекмағамбетұлы, дома № 1, 2, 3, 4, 5, 6, 7, 8, 9, 10, 11, 12, 13, 14, 15, 16, 17, 18, 19, 20, 21, 22, 23, 24, 25, 26, 27, 28, 29, 30, 31, 32, 33, 34, 35, 36, 37, 38, 39, 40, 41, 42, 43, 44, 45, 46, 47, 48, 49, 50, 51, 52, 53, 54, 55, 56, 57, 58, 59, 60, 61, 62, 63, 64, 65, 66, 67, 68, 69, 70, 71, 72, 73, 74, 75, 76, 77, 78, 79, 80, 81, 82, 83, 84, 85;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Сейтек күйші,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Ә.Өмірзақова,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Бала Ораз, дома № 1, 2, 3, 4, 5, 6, 7, 8, 9, 10, 11, 12, 13, 14, 15, 16, 17, 18, 19, 20, 21, 22, 23;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Есет би, дома № 1, 2, 3, 4, 5, 6, 7, 8, 9, 10, 11, 12, 13, 14, 15, 16, 17, 18;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Н.Сүгірұлы, дома № 1, 2, 3, 4, 5, 6, 7, 8, 9, 10, 11, 12, 13, 14, 15, 16, 17,.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микрорайон "Бірлік-2":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№8, дома № 1, 2, 3, 4, 5, 6, 7, 8, 9, 10, 11, 12, 13, 14, 15, 16, 17, 18, 19, 20, 21, 22, 23, 24, 25, 26, 27, 28, 29, 30, 31, 32, 33, 34, 35, 36, 37, 38, 39, 40, 41, 42, 43, 44, 45, 46, 47, 48;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№9, дома № 1, 2, 3, 4, 5, 6, 7, 8, 9, 10, 11, 12, 13, 14, 15, 16, 17, 18, 19, 20, 21, 22, 23, 24, 25, 26, 27, 28, 29, 30, 31, 32, 33, 34, 35, 36, 37, 38, 39, 40, 41, 42, 43, 44, 45, 46, 47, 48;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№10, дома № 2, 3, 4, 5, 6, 7, 8, 9, 10, 11, 12, 13, 14, 15, 16, 17, 18, 19, 20, 21, 22, 23, 24, 25, 26, 27, 28, 29, 30, 31, 32, 33, 34, 35, 36, 37, 38, 39, 40, 41, 42, 43, 44, 45, 46, 47, 48;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№11, дома № 1, 2, 3, 4, 5, 6, 7, 8, 9, 10, 11,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№12, дома № 1, 2, 3, 4, 5, 6, 7, 8, 9, 10, 11, 12, 13, 14, 15, 16, 17, 18, 19, 20, 21, 22, 23, 24, 25, 26, 27, 28, 29, 30, 31, 32, 33, 34, 35, 36, 37, 38, 39, 40, 41, 42, 43, 44, 45, 46, 47;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№13, дома № 2, 3, 4, 5, 6, 7, 8, 9, 10, 11, 12, 13, 14, 15, 16, 17, 18, 19, 20, 21, 22, 23, 24, 25, 26, 27, 28, 29, 30, 31, 32, 33, 34, 35, 36, 37, 38, 39, 40, 41, 42, 43, 44, 45, 46, 47, 48;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№14, дома № 1,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№15, дома № 1, 2, 3, 4, 5, 6, 7, 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№16, дома № 1, 2, 3, 4, 5, 6, 7, 8, 9, 10, 11, 12, 13;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№17, дома №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№18, дома № 1, 2, 3, 4, 5, 6, 7, 8, 9, 10, 11, 12, 13, 14, 15, 16, 17, 18, 19, 20, 21, 22, 23, 24,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№19,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№20, дома № 1, 2, 3, 4, 5, 6, 7, 8, 9, 10, 11, 12, 13, 14, 15, 16, 17, 18, 19, 20, 21, 22, 23, 24, 25, 26, 27, 28, 29, 30, 31, 32, 33, 34, 35, 36, 37, 38, 39;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№21,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№22, дома № 1, 2, 3, 4, 5, 6, 7, 8, 9, 10, 11, 12, 13, 14, 15, 16;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№23, дома № 1, 2, 3, 4, 5, 6, 7, 8, 9, 10, 11, 12, 13, 14, 15, 16, 17, 18, 19, 20, 21, 22, 23, 24, 25, 26, 27, 28, 29, 30, 31, 32, 33, 34, 35, 36, 37, 38;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№24,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№25, дома № 1, 2, 3, 4, 5, 6, 7, 8, 9, 10, 11,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№26, дома № 1, 2, 3, 4, 5, 6, 7, 8, 9, 10, 11, 12, 13, 14, 15, 16, 17, 18, 19, 20, 21, 22, 23, 24, 25, 26, 27, 28, 29, 30, 31, 32, 33, 34, 35, 36;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№27, дома № 1, 2, 3, 4, 5, 6, 7, 8, 9, 10, 11, 12, 13, 14, 15, 16, 17, 18;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№28, дома № 1, 2, 3, 4, 5, 6, 7, 8, 9, 10, 11, 12, 13, 14, 15, 16;</w:t>
            </w:r>
          </w:p>
          <w:p>
            <w:pPr>
              <w:spacing w:after="20"/>
              <w:ind w:left="20"/>
              <w:jc w:val="both"/>
            </w:pPr>
            <w:r>
              <w:rPr>
                <w:rFonts w:ascii="Times New Roman"/>
                <w:b w:val="false"/>
                <w:i w:val="false"/>
                <w:color w:val="000000"/>
                <w:sz w:val="20"/>
              </w:rPr>
              <w:t>
улица №29, дома № 2, 3, 4, 5, 6, 7, 8, 9, 10, 11, 12, 13, 14, 15, 16, 17, 18, 19, 20, 21, 22, 23, 24, 25, 26, 27, 28, 29, 30, 31, 32, 33,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Мирас, улица Зейнолла Көшәлиев, строение 23, здание коммунального государственного учреждения "Школа-гимназия №36"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6"/>
          <w:p>
            <w:pPr>
              <w:spacing w:after="20"/>
              <w:ind w:left="20"/>
              <w:jc w:val="both"/>
            </w:pPr>
            <w:r>
              <w:rPr>
                <w:rFonts w:ascii="Times New Roman"/>
                <w:b w:val="false"/>
                <w:i w:val="false"/>
                <w:color w:val="000000"/>
                <w:sz w:val="20"/>
              </w:rPr>
              <w:t>
микрорайон "Геолог":</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улица Ә.Аққұлов, дома № 37, 38, 39, 40, 41, 42, 43, 44, 45, 46, 47, 48, 49, 50, 51;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Жаналы (Агропромная), дома № 1, 1а,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Құрылысшылар (Строительный), дома № 1, 1а,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Жайлаутөбе (Автомобилистов), дома № 1, 2, 3, 4, 5, 6, 7, 8, 9, 10, 11, 12, 13, 14, 15, 16, 17, 18, 19, 20, 21;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А.Әлжанов, дома № 1, 1а,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микрорайон "Мирас":</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Төле би, дома № 1, 2, 3, 4, 5, 6, 7, 8, 9, 10, 11, 12, 13, 14, 15, 16, 17, 18, 19, 20, 21, 22, 23, 24, 25, 26, 27, 28, 29, 30, 31, 32, 33, 34, 35, 36, 37, 38, 39, 40, 41, 42, 43, 44, 45, 46, 47, 48, 49, 50, 51, 52, 53, 54, 55, 56, 57, 58, 59;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А.Тоқсанбаев, дома № 1, 2, 3, 4, 5, 6, 7, 8, 9, 10, 11, 12, 13, 14, 15, 16, 17, 18, 19, 20, 21, 22, 23, 24, 25, 26, 27, 28, 29, 30, 31, 32, 33, 34, 35, 36, 37, 38, 39, 40, 41, 42, 43;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А.Құнанбаев, дома № 1, 2, 3, 4, 5, 6, 7, 8, 9, 10, 11, 12, 13, 14, 15, 16, 17, 18, 19, 20, 21, 22, 23, 24,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Бөкей хан, дома № 1, 2, 3, 4, 5, 6, 7, 8, 9, 10, 11, 12, 13, 14, 15, 16, 17, 18, 19, 20, 21, 22, 23, 24, 25, 26, 27, 28;</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Д.Рақышев, дома № 1, 2, 3, 4, 5, 6, 7, 8, 9, 10, 11, 12, 13, 14, 15, 16, 17, 18, 19, 20;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З.Көшалиев, дома № 1, 2, 3, 4, 5, 6, 7, 8, 9, 10, 11, 12, 13, 14, 15, 16, 17, 18, 19, 20, 21, 22, 23, 24, 25, 26, 27, 28, 29, 30, 31, 32, 33, 34, 35, 36, 37, 38, 39, 40, 41, 42, 43, 44, 45, 46, 47, 48, 49, 50, 51, 52, 53, 54;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М.Мұсаев, дома № 1, 2, 3, 4, 5, 6, 7, 8, 9, 10, 11, 12, 13, 14, 15, 16, 17, 18, 19, 20, 21, 22, 23, 24, 25, 26, 27, 28, 29, 30, 31, 32, 33, 34, 35, 36, 37, 38, 39, 40, 41, 42, 43, 44, 45, 46;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Ұзақ күйші, дома № 1, 2, 3, 4, 5, 6, 7, 8;</w:t>
            </w:r>
          </w:p>
          <w:p>
            <w:pPr>
              <w:spacing w:after="20"/>
              <w:ind w:left="20"/>
              <w:jc w:val="both"/>
            </w:pPr>
            <w:r>
              <w:rPr>
                <w:rFonts w:ascii="Times New Roman"/>
                <w:b w:val="false"/>
                <w:i w:val="false"/>
                <w:color w:val="000000"/>
                <w:sz w:val="20"/>
              </w:rPr>
              <w:t>
</w:t>
            </w:r>
            <w:r>
              <w:rPr>
                <w:rFonts w:ascii="Times New Roman"/>
                <w:b w:val="false"/>
                <w:i w:val="false"/>
                <w:color w:val="000000"/>
                <w:sz w:val="20"/>
              </w:rPr>
              <w:t>жилой массив "Мұнайшы";</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"Строитель";</w:t>
            </w:r>
          </w:p>
          <w:p>
            <w:pPr>
              <w:spacing w:after="20"/>
              <w:ind w:left="20"/>
              <w:jc w:val="both"/>
            </w:pPr>
            <w:r>
              <w:rPr>
                <w:rFonts w:ascii="Times New Roman"/>
                <w:b w:val="false"/>
                <w:i w:val="false"/>
                <w:color w:val="000000"/>
                <w:sz w:val="20"/>
              </w:rPr>
              <w:t>
Садовое общество "Энергетик".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Кеңөзек, село Тасқала, микрорайон Өрлеу, улица Қуан Үмбетияров, строение 30А, здание коммунального государственного учреждения "Детско-юношеская спортивная школа №3" Управления физической культуры, спорта и туризма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Кеңөзек, жилой массив Өрлеу и садовое общество "Спектр".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№256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Нұрсая, строение 109А, здание коммунального государственного учреждения "Общеобразовательная средняя школа №37 имени Салыка Зиманова" отдела образования города Атырау Управленияобразования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"Нұрсая",дома № 46, 47, 48, 49, 50, 51, 52, 53, 54; улица Т.Жұмағалиев, дома№ 10, 10/1, 10/2, 10/3, 10/4, 10/5, 10/6, 10/7, 10/8, 10/9, 10/10, 10/11, 10/12, 12, 14, 14а, 15; улица К.Мәденов, дом № 1; улица Р.Ғабдиев, дома№ 39, 41, 43, 47а, 47б; улица С.Қожықов, дома№ 10, 12; проезд№4, дома№ 3, 5, 7, 9,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Бейбарыс, строение 445, здание коммунального государственного учреждения "Школа-лицей №38"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"Нұрсая", дома № 55, 56, 57, 58, 59, 60, 61, 62, 63, 64, 65, 66, 67, 68, 69, 70, 112, 113, 114, 115, 116, 117, 118, 119, 120,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№261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Нұрсая, строение 109А, здание коммунального государственного учреждения "Общеобразовательная средняя школа №37 имени Салыка Зиманова"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"Нұрсая", дома № 80, 81, 82, 83, 84, 85, 86, 87, 88, 89, 90, 91, 92, 93, 94, 95, 96, 102, 103, 104, 105, 106, 107, 108, 109, 110, 111;</w:t>
            </w:r>
          </w:p>
          <w:p>
            <w:pPr>
              <w:spacing w:after="20"/>
              <w:ind w:left="20"/>
              <w:jc w:val="both"/>
            </w:pPr>
            <w:r>
              <w:rPr>
                <w:rFonts w:ascii="Times New Roman"/>
                <w:b w:val="false"/>
                <w:i w:val="false"/>
                <w:color w:val="000000"/>
                <w:sz w:val="20"/>
              </w:rPr>
              <w:t>
улица Т.Жұмағалиев, дома № 17а/1, 17а/2, 17а/3, 17а/4, 21, 25, 25а.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№262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Нұрсая, проспект Елорда, дом 24, здание товарищества с ограниченной ответственностью "Высший колледж APEC PetroTechnic"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"Нұрсая", дома № 34, 36, 38, 40;</w:t>
            </w:r>
          </w:p>
          <w:p>
            <w:pPr>
              <w:spacing w:after="20"/>
              <w:ind w:left="20"/>
              <w:jc w:val="both"/>
            </w:pPr>
            <w:r>
              <w:rPr>
                <w:rFonts w:ascii="Times New Roman"/>
                <w:b w:val="false"/>
                <w:i w:val="false"/>
                <w:color w:val="000000"/>
                <w:sz w:val="20"/>
              </w:rPr>
              <w:t>
улица Т.Шәмелов, дома № 12а, 16, 26, 28;</w:t>
            </w:r>
          </w:p>
          <w:p>
            <w:pPr>
              <w:spacing w:after="20"/>
              <w:ind w:left="20"/>
              <w:jc w:val="both"/>
            </w:pPr>
            <w:r>
              <w:rPr>
                <w:rFonts w:ascii="Times New Roman"/>
                <w:b w:val="false"/>
                <w:i w:val="false"/>
                <w:color w:val="000000"/>
                <w:sz w:val="20"/>
              </w:rPr>
              <w:t>
проезд Ғ.Қайырбеков, дома № 7, 9, 11;</w:t>
            </w:r>
          </w:p>
          <w:p>
            <w:pPr>
              <w:spacing w:after="20"/>
              <w:ind w:left="20"/>
              <w:jc w:val="both"/>
            </w:pPr>
            <w:r>
              <w:rPr>
                <w:rFonts w:ascii="Times New Roman"/>
                <w:b w:val="false"/>
                <w:i w:val="false"/>
                <w:color w:val="000000"/>
                <w:sz w:val="20"/>
              </w:rPr>
              <w:t>
улица С.Байшев, дома № 2, 3, 3а, 4а, 7;</w:t>
            </w:r>
          </w:p>
          <w:p>
            <w:pPr>
              <w:spacing w:after="20"/>
              <w:ind w:left="20"/>
              <w:jc w:val="both"/>
            </w:pPr>
            <w:r>
              <w:rPr>
                <w:rFonts w:ascii="Times New Roman"/>
                <w:b w:val="false"/>
                <w:i w:val="false"/>
                <w:color w:val="000000"/>
                <w:sz w:val="20"/>
              </w:rPr>
              <w:t>
проезд С.Қожықов, дома № 1, 3, 3а, 4, 4б, 4в, 4г, 4д, 5, 7, 9;</w:t>
            </w:r>
          </w:p>
          <w:p>
            <w:pPr>
              <w:spacing w:after="20"/>
              <w:ind w:left="20"/>
              <w:jc w:val="both"/>
            </w:pPr>
            <w:r>
              <w:rPr>
                <w:rFonts w:ascii="Times New Roman"/>
                <w:b w:val="false"/>
                <w:i w:val="false"/>
                <w:color w:val="000000"/>
                <w:sz w:val="20"/>
              </w:rPr>
              <w:t>
улица Ақжарма, дома №9, 10, 11, 13;</w:t>
            </w:r>
          </w:p>
          <w:p>
            <w:pPr>
              <w:spacing w:after="20"/>
              <w:ind w:left="20"/>
              <w:jc w:val="both"/>
            </w:pPr>
            <w:r>
              <w:rPr>
                <w:rFonts w:ascii="Times New Roman"/>
                <w:b w:val="false"/>
                <w:i w:val="false"/>
                <w:color w:val="000000"/>
                <w:sz w:val="20"/>
              </w:rPr>
              <w:t>
проезд Шырайлы, дома № 2а, 7, 7а, 1/1, 1/2, 1/3, 1/4, 1/5, 1/6, 1/7, 1/8, 1/9;</w:t>
            </w:r>
          </w:p>
          <w:p>
            <w:pPr>
              <w:spacing w:after="20"/>
              <w:ind w:left="20"/>
              <w:jc w:val="both"/>
            </w:pPr>
            <w:r>
              <w:rPr>
                <w:rFonts w:ascii="Times New Roman"/>
                <w:b w:val="false"/>
                <w:i w:val="false"/>
                <w:color w:val="000000"/>
                <w:sz w:val="20"/>
              </w:rPr>
              <w:t>
проезд Қосалқа, дома № 2, 6, 8;</w:t>
            </w:r>
          </w:p>
          <w:p>
            <w:pPr>
              <w:spacing w:after="20"/>
              <w:ind w:left="20"/>
              <w:jc w:val="both"/>
            </w:pPr>
            <w:r>
              <w:rPr>
                <w:rFonts w:ascii="Times New Roman"/>
                <w:b w:val="false"/>
                <w:i w:val="false"/>
                <w:color w:val="000000"/>
                <w:sz w:val="20"/>
              </w:rPr>
              <w:t>
жилой комплекс "городок Глория";</w:t>
            </w:r>
          </w:p>
          <w:p>
            <w:pPr>
              <w:spacing w:after="20"/>
              <w:ind w:left="20"/>
              <w:jc w:val="both"/>
            </w:pPr>
            <w:r>
              <w:rPr>
                <w:rFonts w:ascii="Times New Roman"/>
                <w:b w:val="false"/>
                <w:i w:val="false"/>
                <w:color w:val="000000"/>
                <w:sz w:val="20"/>
              </w:rPr>
              <w:t>
проспект Әбілқайыр хан, дома № 51а, 51б.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Атырау, улица Қайыржан Рысмағамбетов, строение 46, здание коммунального государственного учреждения "Школа-гимназия №31"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7"/>
          <w:p>
            <w:pPr>
              <w:spacing w:after="20"/>
              <w:ind w:left="20"/>
              <w:jc w:val="both"/>
            </w:pPr>
            <w:r>
              <w:rPr>
                <w:rFonts w:ascii="Times New Roman"/>
                <w:b w:val="false"/>
                <w:i w:val="false"/>
                <w:color w:val="000000"/>
                <w:sz w:val="20"/>
              </w:rPr>
              <w:t>
микрорайон "Атырау":</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Н.Шманов, дома № 46, 48, 49, 50, 51, 52, 53, 54, 55, 56, 57, 58, 59, 60, 61, 62, 63, 64, 65, 66, 67, 68, 69, 70, 71, 72, 73, 74, 75, 76, 77, 79, 81, 83;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Нұрлы жол, дома № 1, 2, 3, 4, 5, 6, 7, 8, 9, 10, 11, 12, 13, 14, 15, 16, 17, 18, 19, 20, 21, 22, 23, 24, 25, 26, 27, 28, 29, 30, 31, 32, 33, 34, 35, 36, 37, 38, 39, 40, 41, 42, 43, 44, 45, 46, 47, 48, 49, 50;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Алтынемел, дома № 9, 11, 13, 15, 17, 19, 21, 22, 23, 24, 25, 26, 27, 28, 29, 30, 31, 33;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Дендер, дома № 1, 2, 3, 4, 5, 6, 7, 8, 9, 10, 11, 12, 13, 14, 15, 16, 17, 18, 19, 20, 21, 22, 23, 24, 25, 26, 27, 28, 29, 30,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А.Нұрғалиев, дома № 1, 2, 3, 4, 5, 6, 7, 8, 9, 10, 11, 12, 13, 14, 15, 16, 17, 18, 19, 20, 21, 22, 23, 24, 25, 26, 27, 28, 29, 30, 31, 32, 33, 34, 35, 36;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Латиф Хамиди, дома № 2, 3, 4, 5, 6, 7, 8, 9, 10, 11, 12, 13, 14, 15, 16, 17, 18, 19, 20, 21, 22, 23, 24, 25, 26, 27, 28, 29, 30, 31, 32, 33, 34, 35, 36, 37, 38, 39, 40, 41, 42, 43, 44, 45, 46, 47, 48, 49, 50, 51, 52, 53, 54, 55, 56, 57, 58, 59, 60, 61, 62, 63, 64, 65, 66, 67, 68, 69, 70, 71, 72, 73, 74, 75, 76, 77, 78, 79, 80;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М.Жұмағазиев, дома № 23, 24, 25, 26, 27, 28,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М.Шоқай, дома № 2, 3, 4, 5, 6, 7, 8, 9, 10, 11, 12, 13, 14, 15, 16, 17, 18, 19, 20, 21, 22, 23, 24, 25, 26, 27, 28, 29, 30, 31, 32, 33, 34, 35, 36, 37, 38;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Қ.Рысмағамбетов, дома № 1, 3, 5, 7, 9, 11, 13, 15, 17, 19, 21, 23, 25, 27, 29, 31, 33, 35, 37, 39, 41, 43, 45, 47, 49, 51, 53;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Жібек жолы, дома № 8, 10, 12, 14, 16, 19, 21, 23, 25, 27, 29,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Е.Биғалиев, дома № 82, 83, 84, 85, 86, 87, 88, 89, 90, 91, 92, 93, 94;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Байбақты ата, дома № 19, 20, 21, 22, 23, 24, 25, 26, 27, 28, 29, 30, 32, 34, 36;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Несібелі,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Үшарал, дома № 1, 2, 3, 4, 5, 6, 7, 8, 9, 10, 11, 12, 13, 14, 15;</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дома №13, № 1,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№7,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Ақдала, дом № 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Өрнек, дома № 1, 2, 3, 4, 5, 6, 7, 8, 9, 10, 11, 12, 13, 14, 15, 16, 17, 18, 19, 20;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Айнабұлақ, дома № 1, 2, 3, 4, 5, 6, 7, 8, 9, 10, 11, 12, 13, 14, 15, 16, 17, 17а;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Ақсеңгір, дома № 1, 2, 3, 4, 5, 6, 7, 8, 9, 10, 11, 12, 13, 14, 15, 16, 17, 18, 19, 20, 21, 22, 22а;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Ақкөл, дома № 1, 2, 3, 4, 5, 6, 7, 8, 9, 10, 11, 12, 13, 14, 15, 16, 17,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Мыңбұлақ, дома № 1, 2, 3, 4, 5, 6, 7, 8, 9, 10, 11, 12, 12д;</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Таңсамалы, дома № 1, 2, 3, 4, 5, 6, 7, 8, 9, 10, 11,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Сайрам, дома №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Толағай, дома № 1, 2, 3, 4, 5, 6, 7, 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Медеу,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Шалғын,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Дәстүр, дома № 1, 2, 3, 4, 5, 6, 7, 8, 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Ақбөкен, дома № 1, 2, 3, 4, 5, 6, 7, 8, 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Бесшатыр, дома № 1, 2, 3, 4, 5, 6, 7, 8, 9, 10, 11, 12, 13, 14, 15, 16,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Қ.Қуанышбаев, дома № 1, 2, 3, 4, 5, 6, 7, 8, 9, 10, 11, 12, 13, 14, 15, 16, 17;</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микрорайон "Атырау", дома № 29а, 208, 222, 307, 374, 750, 764, 766, 769, 793а, 842, 857;</w:t>
            </w:r>
          </w:p>
          <w:p>
            <w:pPr>
              <w:spacing w:after="20"/>
              <w:ind w:left="20"/>
              <w:jc w:val="both"/>
            </w:pPr>
            <w:r>
              <w:rPr>
                <w:rFonts w:ascii="Times New Roman"/>
                <w:b w:val="false"/>
                <w:i w:val="false"/>
                <w:color w:val="000000"/>
                <w:sz w:val="20"/>
              </w:rPr>
              <w:t>
микрорайон "Атырау-2".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Ғинаят Әбдірахманов, дом 5, здание коммунального государственного учреждение "Областная национальная гимназия для одаренных детей с интернатным учреждением"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Ш.Еркінов, дома № 7, 9, 11, 13, 15, 17, 19, 21, 23, 25, 27, 29, 31, 33, 35, 37, 39, 41, 43, 45, 47, 49, 51, 53, 55, 57, 59;</w:t>
            </w:r>
          </w:p>
          <w:p>
            <w:pPr>
              <w:spacing w:after="20"/>
              <w:ind w:left="20"/>
              <w:jc w:val="both"/>
            </w:pPr>
            <w:r>
              <w:rPr>
                <w:rFonts w:ascii="Times New Roman"/>
                <w:b w:val="false"/>
                <w:i w:val="false"/>
                <w:color w:val="000000"/>
                <w:sz w:val="20"/>
              </w:rPr>
              <w:t>
проезд Шаңырақ, дома № 1, 2, 3, 4, 5, 6, 7, 8, 9, 10, 11, 12, 13, 14, 15, 16, 17, 18, 19, 20, 21, 22, 23, 24;</w:t>
            </w:r>
          </w:p>
          <w:p>
            <w:pPr>
              <w:spacing w:after="20"/>
              <w:ind w:left="20"/>
              <w:jc w:val="both"/>
            </w:pPr>
            <w:r>
              <w:rPr>
                <w:rFonts w:ascii="Times New Roman"/>
                <w:b w:val="false"/>
                <w:i w:val="false"/>
                <w:color w:val="000000"/>
                <w:sz w:val="20"/>
              </w:rPr>
              <w:t>
проезд Ш.Айманова, дома № 19, 20, 21, 22, 23, 24, 25, 26, 27, 28, 29, 30, 31, 32, 33, 34, 35, 36, 37, 38, 39, 40, 41, 42;</w:t>
            </w:r>
          </w:p>
          <w:p>
            <w:pPr>
              <w:spacing w:after="20"/>
              <w:ind w:left="20"/>
              <w:jc w:val="both"/>
            </w:pPr>
            <w:r>
              <w:rPr>
                <w:rFonts w:ascii="Times New Roman"/>
                <w:b w:val="false"/>
                <w:i w:val="false"/>
                <w:color w:val="000000"/>
                <w:sz w:val="20"/>
              </w:rPr>
              <w:t>
улица Алатау, дома № 1, 2, 3, 4, 5, 6, 7, 8, 9, 10, 11, 12, 13, 14, 15, 16, 17, 18, 19, 20, 21, 22, 23, 24;</w:t>
            </w:r>
          </w:p>
          <w:p>
            <w:pPr>
              <w:spacing w:after="20"/>
              <w:ind w:left="20"/>
              <w:jc w:val="both"/>
            </w:pPr>
            <w:r>
              <w:rPr>
                <w:rFonts w:ascii="Times New Roman"/>
                <w:b w:val="false"/>
                <w:i w:val="false"/>
                <w:color w:val="000000"/>
                <w:sz w:val="20"/>
              </w:rPr>
              <w:t>
улица Т.Амандосова, дома № 2, 4, 6, 8, 10, 12, 14, 16, 18, 20, 22, 24, 39, 41, 43, 45;</w:t>
            </w:r>
          </w:p>
          <w:p>
            <w:pPr>
              <w:spacing w:after="20"/>
              <w:ind w:left="20"/>
              <w:jc w:val="both"/>
            </w:pPr>
            <w:r>
              <w:rPr>
                <w:rFonts w:ascii="Times New Roman"/>
                <w:b w:val="false"/>
                <w:i w:val="false"/>
                <w:color w:val="000000"/>
                <w:sz w:val="20"/>
              </w:rPr>
              <w:t>
улица Н.Қобданов, дома № 41, 42, 43, 44, 45, 46, 47, 48, 49, 50, 51, 52, 53, 55, 57, 59, 61;</w:t>
            </w:r>
          </w:p>
          <w:p>
            <w:pPr>
              <w:spacing w:after="20"/>
              <w:ind w:left="20"/>
              <w:jc w:val="both"/>
            </w:pPr>
            <w:r>
              <w:rPr>
                <w:rFonts w:ascii="Times New Roman"/>
                <w:b w:val="false"/>
                <w:i w:val="false"/>
                <w:color w:val="000000"/>
                <w:sz w:val="20"/>
              </w:rPr>
              <w:t>
проезд Л.Гумилева, дома № 20, 21, 22, 23, 24, 25, 26, 27, 28, 29, 30, 31, 32, 33, 34, 35, 36, 37, 38, 39, 40, 41, 42, 43, 44;</w:t>
            </w:r>
          </w:p>
          <w:p>
            <w:pPr>
              <w:spacing w:after="20"/>
              <w:ind w:left="20"/>
              <w:jc w:val="both"/>
            </w:pPr>
            <w:r>
              <w:rPr>
                <w:rFonts w:ascii="Times New Roman"/>
                <w:b w:val="false"/>
                <w:i w:val="false"/>
                <w:color w:val="000000"/>
                <w:sz w:val="20"/>
              </w:rPr>
              <w:t>
улица Қ.Жұмағалиев, дома № 1, 2, 3, 4, 5, 6, 7, 8, 9, 10, 11, 12, 13, 14, 15, 16, 17, 18, 19, 20, 21, 22, 23, 24, 25, 26, 27, 28, 29, 30, 31, 32, 33, 34, 35, 36, 37, 38, 39, 40, 41, 42, 43, 44, 45, 46, 47, 48, 49, 50, 51, 52, 53, 54;</w:t>
            </w:r>
          </w:p>
          <w:p>
            <w:pPr>
              <w:spacing w:after="20"/>
              <w:ind w:left="20"/>
              <w:jc w:val="both"/>
            </w:pPr>
            <w:r>
              <w:rPr>
                <w:rFonts w:ascii="Times New Roman"/>
                <w:b w:val="false"/>
                <w:i w:val="false"/>
                <w:color w:val="000000"/>
                <w:sz w:val="20"/>
              </w:rPr>
              <w:t>
улица Қостанай, дома № 41, 43, 44, 45, 46, 47, 48, 49, 50, 51, 52, 53, 54, 55, 56, 57, 58, 59, 60, 61, 62;</w:t>
            </w:r>
          </w:p>
          <w:p>
            <w:pPr>
              <w:spacing w:after="20"/>
              <w:ind w:left="20"/>
              <w:jc w:val="both"/>
            </w:pPr>
            <w:r>
              <w:rPr>
                <w:rFonts w:ascii="Times New Roman"/>
                <w:b w:val="false"/>
                <w:i w:val="false"/>
                <w:color w:val="000000"/>
                <w:sz w:val="20"/>
              </w:rPr>
              <w:t>
улица Баянды, дома № 19, 20, 21, 22, 23, 24, 25, 26, 27, 28, 29, 30, 31, 32, 33, 34, 35, 36, 37, 38, 39, 40, 41;</w:t>
            </w:r>
          </w:p>
          <w:p>
            <w:pPr>
              <w:spacing w:after="20"/>
              <w:ind w:left="20"/>
              <w:jc w:val="both"/>
            </w:pPr>
            <w:r>
              <w:rPr>
                <w:rFonts w:ascii="Times New Roman"/>
                <w:b w:val="false"/>
                <w:i w:val="false"/>
                <w:color w:val="000000"/>
                <w:sz w:val="20"/>
              </w:rPr>
              <w:t>
улица И.Панфилова, дома № 24а, 25, 26, 27, 28, 28а, 29, 31, 33;</w:t>
            </w:r>
          </w:p>
          <w:p>
            <w:pPr>
              <w:spacing w:after="20"/>
              <w:ind w:left="20"/>
              <w:jc w:val="both"/>
            </w:pPr>
            <w:r>
              <w:rPr>
                <w:rFonts w:ascii="Times New Roman"/>
                <w:b w:val="false"/>
                <w:i w:val="false"/>
                <w:color w:val="000000"/>
                <w:sz w:val="20"/>
              </w:rPr>
              <w:t>
проезд Ж.Аймауытова, дома № 1, 2, 3, 4, 5, 6, 7, 8, 9, 10, 11, 12, 13, 14, 15, 16, 17, 18, 19, 20, 21, 22, 23, 24, 25, 26, 27, 28, 29, 30, 31, 32, 33, 34, 35, 36, 37, 38, 39, 40, 41;</w:t>
            </w:r>
          </w:p>
          <w:p>
            <w:pPr>
              <w:spacing w:after="20"/>
              <w:ind w:left="20"/>
              <w:jc w:val="both"/>
            </w:pPr>
            <w:r>
              <w:rPr>
                <w:rFonts w:ascii="Times New Roman"/>
                <w:b w:val="false"/>
                <w:i w:val="false"/>
                <w:color w:val="000000"/>
                <w:sz w:val="20"/>
              </w:rPr>
              <w:t>
улица Ғ.Әбдірахманов, дома № 22, 24, 26, 28, 30, 32, 34, 36, 38, 40, 42, 43, 44, 45, 46, 47, 48, 49, 50, 51, 52, 53, 54, 55, 56, 57, 58, 59, 60, 61, 62, 63, 64, 65, 66, 67, 68, 69, 70, 71, 72, 73, 74, 75, 76, 77, 78, 79, 80, 81, 82, 84, 86, 88, 90, 92, 94, 96, 98, 100, 102, 104, 106;</w:t>
            </w:r>
          </w:p>
          <w:p>
            <w:pPr>
              <w:spacing w:after="20"/>
              <w:ind w:left="20"/>
              <w:jc w:val="both"/>
            </w:pPr>
            <w:r>
              <w:rPr>
                <w:rFonts w:ascii="Times New Roman"/>
                <w:b w:val="false"/>
                <w:i w:val="false"/>
                <w:color w:val="000000"/>
                <w:sz w:val="20"/>
              </w:rPr>
              <w:t>
улица Е.Полынина, дома № 24, 25, 26, 27, 28, 29, 30, 31, 32;</w:t>
            </w:r>
          </w:p>
          <w:p>
            <w:pPr>
              <w:spacing w:after="20"/>
              <w:ind w:left="20"/>
              <w:jc w:val="both"/>
            </w:pPr>
            <w:r>
              <w:rPr>
                <w:rFonts w:ascii="Times New Roman"/>
                <w:b w:val="false"/>
                <w:i w:val="false"/>
                <w:color w:val="000000"/>
                <w:sz w:val="20"/>
              </w:rPr>
              <w:t>
улица Ж.Таңқыбаев, дома № 22, 24, 26, 28, 30, 32, 34, 36, 38, 40;</w:t>
            </w:r>
          </w:p>
          <w:p>
            <w:pPr>
              <w:spacing w:after="20"/>
              <w:ind w:left="20"/>
              <w:jc w:val="both"/>
            </w:pPr>
            <w:r>
              <w:rPr>
                <w:rFonts w:ascii="Times New Roman"/>
                <w:b w:val="false"/>
                <w:i w:val="false"/>
                <w:color w:val="000000"/>
                <w:sz w:val="20"/>
              </w:rPr>
              <w:t>
Ж.Садықов улица, дома № 44, 45, 46, 47, 48, 49, 50, 51, 52, 53, 54, 55, 56, 57, 58, 59, 60, 61, 62, 63, 64, 65, 66, 67;</w:t>
            </w:r>
          </w:p>
          <w:p>
            <w:pPr>
              <w:spacing w:after="20"/>
              <w:ind w:left="20"/>
              <w:jc w:val="both"/>
            </w:pPr>
            <w:r>
              <w:rPr>
                <w:rFonts w:ascii="Times New Roman"/>
                <w:b w:val="false"/>
                <w:i w:val="false"/>
                <w:color w:val="000000"/>
                <w:sz w:val="20"/>
              </w:rPr>
              <w:t>
улица Балқаш, дома № 19, 20, 21, 22, 23, 24, 25, 26, 27, 28, 29, 30, 31, 32, 33, 34, 35, 36, 37, 38, 39, 40, 41;</w:t>
            </w:r>
          </w:p>
          <w:p>
            <w:pPr>
              <w:spacing w:after="20"/>
              <w:ind w:left="20"/>
              <w:jc w:val="both"/>
            </w:pPr>
            <w:r>
              <w:rPr>
                <w:rFonts w:ascii="Times New Roman"/>
                <w:b w:val="false"/>
                <w:i w:val="false"/>
                <w:color w:val="000000"/>
                <w:sz w:val="20"/>
              </w:rPr>
              <w:t>
проезд Байкент, дома № 1, 2, 3, 4, 5, 6, 7, 8, 9, 10, 11, 12, 13, 14, 15, 16, 17, 18, 19, 20, 21, 22, 23, 24, 25, 26, 27, 28, 29, 30, 31;</w:t>
            </w:r>
          </w:p>
          <w:p>
            <w:pPr>
              <w:spacing w:after="20"/>
              <w:ind w:left="20"/>
              <w:jc w:val="both"/>
            </w:pPr>
            <w:r>
              <w:rPr>
                <w:rFonts w:ascii="Times New Roman"/>
                <w:b w:val="false"/>
                <w:i w:val="false"/>
                <w:color w:val="000000"/>
                <w:sz w:val="20"/>
              </w:rPr>
              <w:t>
проезд Аққыстау, дома № 1, 2, 3, 4, 5, 6, 7, 8, 9, 10, 11, 12, 13, 14, 15, 16, 17, 18, 19, 20, 21, 22, 23, 24, 25, 26;</w:t>
            </w:r>
          </w:p>
          <w:p>
            <w:pPr>
              <w:spacing w:after="20"/>
              <w:ind w:left="20"/>
              <w:jc w:val="both"/>
            </w:pPr>
            <w:r>
              <w:rPr>
                <w:rFonts w:ascii="Times New Roman"/>
                <w:b w:val="false"/>
                <w:i w:val="false"/>
                <w:color w:val="000000"/>
                <w:sz w:val="20"/>
              </w:rPr>
              <w:t>
улица А.Грибоедова, дома № 3, 5, 7, 9, 11, 13, 15, 17, 19, 21, 23, 25, 27, 29, 31, 33, 35, 37, 39, 41, 43, 44, 45, 46, 47, 48, 49, 50, 51, 52, 53, 54, 55, 56, 57, 58, 59, 60, 61, 62, 63, 64, 65, 66, 67, 68, 70, 72, 74, 76, 78, 80, 82, 84, 86, 88, 90, 92, 94, 96;</w:t>
            </w:r>
          </w:p>
          <w:p>
            <w:pPr>
              <w:spacing w:after="20"/>
              <w:ind w:left="20"/>
              <w:jc w:val="both"/>
            </w:pPr>
            <w:r>
              <w:rPr>
                <w:rFonts w:ascii="Times New Roman"/>
                <w:b w:val="false"/>
                <w:i w:val="false"/>
                <w:color w:val="000000"/>
                <w:sz w:val="20"/>
              </w:rPr>
              <w:t>
улица Б.Аманшина, дома № 25, 46, 48, 50, 52, 58, 60, 62, 64, 66, 68, 70;</w:t>
            </w:r>
          </w:p>
          <w:p>
            <w:pPr>
              <w:spacing w:after="20"/>
              <w:ind w:left="20"/>
              <w:jc w:val="both"/>
            </w:pPr>
            <w:r>
              <w:rPr>
                <w:rFonts w:ascii="Times New Roman"/>
                <w:b w:val="false"/>
                <w:i w:val="false"/>
                <w:color w:val="000000"/>
                <w:sz w:val="20"/>
              </w:rPr>
              <w:t>
улица Ғ.Берғалиев, дома № 1, 3, 5, 7, 9, 11, 13, 15, 17, 19, 21, 23,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Ақсай, село Ақжар, улица 1, строение 17А, здание дома культуры подведомственное государственному коммунальному казенному предприятию "Дворец культуры имени Курмангазы"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Аксайский сельский округ, село Ақжар –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№266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Береке, улица №16, строение 3, здание коммунального государственного учреждения "Общеобразовательная школа №42 имени Нурлана Балгымбаева"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сектор микрорайона "Береке";</w:t>
            </w:r>
          </w:p>
          <w:p>
            <w:pPr>
              <w:spacing w:after="20"/>
              <w:ind w:left="20"/>
              <w:jc w:val="both"/>
            </w:pPr>
            <w:r>
              <w:rPr>
                <w:rFonts w:ascii="Times New Roman"/>
                <w:b w:val="false"/>
                <w:i w:val="false"/>
                <w:color w:val="000000"/>
                <w:sz w:val="20"/>
              </w:rPr>
              <w:t>
микрорайон "Береке", дома № 1, 2, 3, 4, 5, 6, 7, 8, 9, 10, 11, 12, 13, 14, 15, 16, 17, 18, 19, 20, 21, 22, 23, 24,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Кайыршакты, село Томарлы, улица Кенже Бектеміров, строение 33, здание дома культуры подведомственное государственному коммунальному казенному предприятию "Дворец культуры имени Курмангазы"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78"/>
          <w:p>
            <w:pPr>
              <w:spacing w:after="20"/>
              <w:ind w:left="20"/>
              <w:jc w:val="both"/>
            </w:pPr>
            <w:r>
              <w:rPr>
                <w:rFonts w:ascii="Times New Roman"/>
                <w:b w:val="false"/>
                <w:i w:val="false"/>
                <w:color w:val="000000"/>
                <w:sz w:val="20"/>
              </w:rPr>
              <w:t>
Кайыршахтинский сельский округ, жилой массив Коктем:</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улица №1,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Ж.Бисенғалиев, дома № 1, 2, 3, 4, 5, 6, 7, 8, 9, 10, 11, 12, 13, 14, 15, 16, 17,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 дома № 1, 2, 3, 4, 5, 6, 7, 8, 9, 10, 11, 12, 13, 14, 15, 16, 17, 18, 19, 20, 21, 22, 23, 24, 25, 26, 27, 28, 29, 30, 31, 32, 33, 34, 35, 36;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Ж.Бекмұханов, дома № 1, 2, 3, 4, 5, 6, 7, 8, 9, 10, 11, 12, 13, 14, 15, 16, 17, 18, 19, 20, 21, 22, 23, 24, 25, 26, 27, 28, 29, 30, 31, 32, 33, 34, 35, 36, 37, 38, 39, 40, 41;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А.Шыныбаев, дома № 1, 2, 3, 4, 5, 6, 7, 8, 9, 10, 11, 12, 13, 14, 15, 16, 17, 18, 19, 20, 21, 22, 23, 24, 25, 26, 27, 28, 29, 30, 31, 32, 33, 34, 35, 36, 37, 38, 39, 40;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Ө.Қарымбаев, дома № 1, 2, 3, 4, 5, 6, 7, 8, 9, 10, 11, 12, 13, 14, 15, 16, 17, 18, 19, 20, 21, 22, 23, 24, 25, 26, 27, 28, 29, 30, 31, 32, 33, 34, 35, 36, 37;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№7, дома № 1, 2, 3, 4, 5, 6, 7, 8, 9, 10, 11, 12, 13, 14, 15, 16, 17,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З.Истаев, дома № 1, 2, 3, 4, 5, 6, 7, 8, 9, 10, 11, 12, 13, 14, 15, 16, 17, 18, 19, 20, 21, 22, 23, 24, 25, 26, 27, 28,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№9, дома № 1 , 2, 3, 4, 5, 6, 7, 8, 9, 10;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№10, дома № 1, 2, 3, 4, 5, 6, 7, 8, 9, 10, 11,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№11, дома № 1, 2, 3, 4, 5, 6, 7, 8, 9, 10, 11, 12, 13, 14, 15, 16, 17, 18, 19, 20, 21, 22, 23, 24, 25, 26, 27, 28, 29, 30, 31, 32, 33, 34, 35, 36, 37, 38, 39, 40, 41, 42, 43, 44, 45, 46, 47, 48, 49, 50, 51, 52, 53, 54, 55, 56, 57, 58, 59, 60, 61, 62, 63, 64, 65, 66, 67, 68, 69, 70, 71, 72, 73, 74;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Ж.Жангереев, дома № 1, 2, 3, 4, 5, 6, 7, 8, 9, 10, 11, 12, 13, 14, 15, 16, 17, 18, 19, 20, 21, 22, 23, 24, 25, 26, 27, 28, 29, 30, 31, 32, 33, 34, 35, 36, 37, 38, 39, 40, 41, 42, 43, 44, 45, 46, 47, 48, 49, 50, 51, 52, 53, 54, 55, 56, 57, 58, 59, 60, 61, 62, 63;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№13, дома № 1, 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С.Жұмаханов, дома № 1, 2, 3, 4, 5, 6, 7, 8, 9, 10, 11, 12, 13, 14, 15, 16, 17, 18, 19, 20, 21, 22, 23, 24, 25, 26, 27, 28, 29, 30, 31, 32, 33, 34, 35, 36, 37, 38, 39, 40, 41, 42, 43, 44, 45, 46;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Қ.Әділбеков, дома № 1, 2, 3, 4, 5, 6, 7, 8, 9, 10, 11, 12, 13, 14, 15, 16, 17, 18, 19, 20, 21, 22, 23, 24, 25, 26, 27, 28, 29, 30, 31, 32, 33, 34, 35, 36;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Ә.Бисенбиев, дома № 1, 2, 3, 4, 5, 6, 7, 8, 9, 10, 11, 12, 13, 14, 15, 16, 17, 18, 19, 20, 21, 22, 23, 24, 25, 26;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С.Айтжанов, дома № 1, 2, 3, 4, 5, 6, 7, 8, 9, 10, 11,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№18, дома №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№19, дома № 1, 2, 3, 4, 5, 6, 7, 8, 9, 10, 11, 12, 13, 14, 15, 16, 17, 18, 19, 20, 21, 22, 23, 24, 25, 26, 27, 28, 29, 30, 31, 32, 33, 34, 35, 36, 37, 38, 39, 40, 41, 42, 43, 44, 45, 46;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№20, дома № 1, 2, 3, 4, 5, 6, 7, 8, 9, 10, 11, 12, 13, 14, 15, 16, 17, 18, 19, 20, 21, 22, 23, 24, 25, 26, 27, 28, 29;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№21, дома № 1, 2, 3, 4, 5, 6, 7, 8, 9, 10, 11, 12, 13, 14, 15, 16, 17, 18, 19, 20, 21;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№22, дома № 1, 2, 3, 4, 5, 6, 7, 8, 9, 10, 11, 12, 13, 14, 15, 16,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№23, дома №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№24, дома № 1, 2, 3, 4, 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№26,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№27, дома № 1, 2, 3, 4, 5, 6, 7, 8, 9, 10, 11, 12, 13, 14, 15, 16, 17, 18,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№1, дома № 1, 2, 3, 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№2, дома № 1,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№3, дома № 1, 2, 3, 4, 5;</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№4, дома № 1, 2, 3, 4;</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"Ақжайық,Теңдік";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Садовое общество "Геологотехкомплект";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Садовое общество "Дальный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Садовое общество "Нефтяник";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Садовое общество "Политтехнический колледж";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Садовое общество "Проектировщик";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Садовое общество "Садовод-4";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Садовое общество "Садовод-1";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Садовое общество "Садовод-3"; </w:t>
            </w:r>
          </w:p>
          <w:p>
            <w:pPr>
              <w:spacing w:after="20"/>
              <w:ind w:left="20"/>
              <w:jc w:val="both"/>
            </w:pPr>
            <w:r>
              <w:rPr>
                <w:rFonts w:ascii="Times New Roman"/>
                <w:b w:val="false"/>
                <w:i w:val="false"/>
                <w:color w:val="000000"/>
                <w:sz w:val="20"/>
              </w:rPr>
              <w:t xml:space="preserve">
Садовое общество "Транспортник".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Самал, улица Әбіш Кекілбайұлы, строение 15А, , здание коммунального государственного учреждения "Школа-гимназия №41"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сектор микрорайона "Самал".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79"/>
          <w:p>
            <w:pPr>
              <w:spacing w:after="20"/>
              <w:ind w:left="20"/>
              <w:jc w:val="both"/>
            </w:pPr>
            <w:r>
              <w:rPr>
                <w:rFonts w:ascii="Times New Roman"/>
                <w:b w:val="false"/>
                <w:i w:val="false"/>
                <w:color w:val="000000"/>
                <w:sz w:val="20"/>
              </w:rPr>
              <w:t>
город Атырау, промышленная зона Солтүстік, строение 69, здание филиала некоммерческого акционерного общества</w:t>
            </w:r>
          </w:p>
          <w:bookmarkEnd w:id="79"/>
          <w:p>
            <w:pPr>
              <w:spacing w:after="20"/>
              <w:ind w:left="20"/>
              <w:jc w:val="both"/>
            </w:pPr>
            <w:r>
              <w:rPr>
                <w:rFonts w:ascii="Times New Roman"/>
                <w:b w:val="false"/>
                <w:i w:val="false"/>
                <w:color w:val="000000"/>
                <w:sz w:val="20"/>
              </w:rPr>
              <w:t xml:space="preserve">
"Государственная корпорация "Правительство для граждан" по Атырауской области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"Сарыөзек".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Қ.Сәтбаев, дом 23, здание государственного учреждения "Атырауский городской отдел занятости, социальных программ и регистрации актов гражданского состояния"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0"/>
          <w:p>
            <w:pPr>
              <w:spacing w:after="20"/>
              <w:ind w:left="20"/>
              <w:jc w:val="both"/>
            </w:pPr>
            <w:r>
              <w:rPr>
                <w:rFonts w:ascii="Times New Roman"/>
                <w:b w:val="false"/>
                <w:i w:val="false"/>
                <w:color w:val="000000"/>
                <w:sz w:val="20"/>
              </w:rPr>
              <w:t>
улица Қ.Сәтпаев, дома № 17, 19, 19а, 19б, 21а, 23, 25, 27, 29, 33, 35, 39а, 39б, 39в, 41а, 41б, 41в, 41д;</w:t>
            </w:r>
          </w:p>
          <w:bookmarkEnd w:id="80"/>
          <w:p>
            <w:pPr>
              <w:spacing w:after="20"/>
              <w:ind w:left="20"/>
              <w:jc w:val="both"/>
            </w:pPr>
            <w:r>
              <w:rPr>
                <w:rFonts w:ascii="Times New Roman"/>
                <w:b w:val="false"/>
                <w:i w:val="false"/>
                <w:color w:val="000000"/>
                <w:sz w:val="20"/>
              </w:rPr>
              <w:t>
улица Б.Құлманов, дома № 123/1, 123/2, 135, 139, 147, 152, 154, 154а.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Сырдария, строение 1А, здание коммунального государственного учреждения "Средняя общеобразовательная школа №7 имени М.Ауэзова"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1"/>
          <w:p>
            <w:pPr>
              <w:spacing w:after="20"/>
              <w:ind w:left="20"/>
              <w:jc w:val="both"/>
            </w:pPr>
            <w:r>
              <w:rPr>
                <w:rFonts w:ascii="Times New Roman"/>
                <w:b w:val="false"/>
                <w:i w:val="false"/>
                <w:color w:val="000000"/>
                <w:sz w:val="20"/>
              </w:rPr>
              <w:t>
микрорайон "Химиктер":</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Ақын Сара, дома № 1, 2, 3, 4, 5, 6, 7, 8, 9, 10, 11, 12, 13, 14, 15, 16, 17, 18, 19, 20, 21, 22, 23;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Шұбарқұдық, дома № 1, 2, 3, 4, 5, 6, 7, 8, 9, 10, 11, 12, 13, 14, 15, 16, 17, 18, 19, 20, 21, 22, 23, 24, 25, 26, 27, 28, 29, 30, 31, 32, 33, 34, 35, 36, 37, 38, 39, 40, 41, 42, 43, 44, 45, 46, 47, 48, 49, 50, 51, 52, 52а;</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Тереңөзек, дома № 1, 2, 3, 4, 5, 6, 7, 8, 9, 10, 11, 12, 13, 14, 15, 16, 17, 18, 19, 20, 21, 22, 23, 24, 25, 26, 27, 28, 29, 30, 31, 32, 33, 34, 35, 36, 37, 38, 39, 40, 41, 42, 43, 44, 45, 46, 47, 48, 49 дома;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Ақын Шернияз, дома№ 1, 2, 3, 4, 5, 6, 7, 8, 9, 10, 11, 12, 13, 14, 15, 16, 17, 18, 19, 20, 21, 22, 23, 24, 25, 26, 27, 28, 29, 30, 31, 32, 33, 34, 35, 36, 37, 38, 39, 40, 41, 42, 43, 44, 45, 46, 47, 48, 49, 50, 51, 52;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Әнші Мәди, дома № 1, 2, 3, 4, 5, 6, 7, 8, 9, 10, 11, 12, 13, 14, 15, 16, 17, 18, 19, 20, 21, 22, 23, 24, 24а;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Жиренше шешен, дома № 1, 2, 3, 4, 5, 6, 7, 8, 9, 10, 11, 12, 13, 14, 15, 16, 17, 18, 19, 20, 21, 22, 23, 24, 25, 26, 27, 28, 29, 30, 31, 32, 33, 34, 35, 36, 37, 38, 39, 40, 41, 42, 43, 44, 45;</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Шұбартөбе, дома № 1, 2, 3, 4, 5, 6, 7, 8, 9, 10, 11, 12, 13, 14, 15, 16, 17, 18, 19, 20, 21, 22, 23, 24, 25, 26, 27, 28, 29, 30, 31, 32, 33, 34, 35, 36, 37, 38;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Астрахань, дома № 1, 2, 3, 4, 5, 6, 7, 8, 9, 10, 11, 12, 13, 14, 15, 16, 17, 18, 19, 20, 21, 22, 23, 24, 25, 26, 27, 28, 29, 30, 31, 32, 33, 34, 35, 36, 37, 38, 39, 40, 41, 42, 43, 44, 45, 46, 47, 48, 49, 50, 51, 52, 53, 54, 55, 56, 57, 58;</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Сырдария, дома № 1, 2, 3, 4, 5, 6, 7, 8, 9, 10;</w:t>
            </w:r>
          </w:p>
          <w:p>
            <w:pPr>
              <w:spacing w:after="20"/>
              <w:ind w:left="20"/>
              <w:jc w:val="both"/>
            </w:pPr>
            <w:r>
              <w:rPr>
                <w:rFonts w:ascii="Times New Roman"/>
                <w:b w:val="false"/>
                <w:i w:val="false"/>
                <w:color w:val="000000"/>
                <w:sz w:val="20"/>
              </w:rPr>
              <w:t>
проезд Есім хан, дома № 1, 2, 3, 4, 5, 6, 7, 8, 9, 10, 11, 12, 13, 14, 15, 16, 17, 18, 19, 20, 21, 22, 23, 24, 25, 26, 27,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Мұса Баймұханов, дом №45, здание коммунального государственного казенного предприятие "Атырауский политехнический высший колледж имени Саламата Мукашева"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М.Баймұханов, дома № 39е, 39к, 41, 41а, 43, 45а, 45б, 45г,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село Томарлы, сельский округ Кайыршакты, село Томарлы, улица Қайырғали Смағұлов, строение 17А, здание коммунального государственного учреждения "Средняя общеобразовательная школа имени К.Смагулова"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2"/>
          <w:p>
            <w:pPr>
              <w:spacing w:after="20"/>
              <w:ind w:left="20"/>
              <w:jc w:val="both"/>
            </w:pPr>
            <w:r>
              <w:rPr>
                <w:rFonts w:ascii="Times New Roman"/>
                <w:b w:val="false"/>
                <w:i w:val="false"/>
                <w:color w:val="000000"/>
                <w:sz w:val="20"/>
              </w:rPr>
              <w:t>
Кайыршахтинский сельский округ, село Томарлы:</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улица Ж.Құтқожин, дома № 1, 2, 3, 4, 5, 6, 7, 8, 9, 10, 11, 12, 13, 14, 15, 16, 17, 18, 19, 20, 21, 22, 23, 24, 25, 26, 27, 28, 29, 30, 31, 32, 33, 34, 35, 36, 37, 38, 39, 40, 41, 42, 43, 44, 45, 46, 47, 48, 49, 50, 51, 52;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Ю.Гагарин, дома № 1, 2, 3, 4, 5, 6, 7, 8, 9, 10, 11, 12, 13, 14, 15, 16, 17, 18, 19, 20, 21, 22, 23, 24, 25, 26, 27, 28, 29, 30, 31, 32, 33, 34, 35, 36, 37, 38, 39, 40, 41, 42, 43, 44, 45, 46, 47, 48, 49, 50, 51, 52, 53;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Ж.Қадіршин, дома № 1, 2, 3, 4, 5, 6, 7, 8, 9, 10, 11, 12, 13, 14, 15, 16, 17, 18;</w:t>
            </w:r>
          </w:p>
          <w:p>
            <w:pPr>
              <w:spacing w:after="20"/>
              <w:ind w:left="20"/>
              <w:jc w:val="both"/>
            </w:pPr>
            <w:r>
              <w:rPr>
                <w:rFonts w:ascii="Times New Roman"/>
                <w:b w:val="false"/>
                <w:i w:val="false"/>
                <w:color w:val="000000"/>
                <w:sz w:val="20"/>
              </w:rPr>
              <w:t>
</w:t>
            </w:r>
            <w:r>
              <w:rPr>
                <w:rFonts w:ascii="Times New Roman"/>
                <w:b w:val="false"/>
                <w:i w:val="false"/>
                <w:color w:val="000000"/>
                <w:sz w:val="20"/>
              </w:rPr>
              <w:t>№4 өткел, дома №1, 2, 3, 4, 5, 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Р.Қараманов, дома № 1, 2, 3, 4, 5, 6, 7, 8, 9, 10, 11, 12, 13, 14, 15, 16, 17, 18, 19, 20, 21, 22, 23, 24, 25, 26;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Қ.Қуатов, дома № 1, 2, 3, 4, 5, 6, 7, 8, 9, 10, 11, 12, 13, 14, 15, 16, 17, 18, 19, 20, 21, 22, 23, 24, 25, 26, 27, 28, 29, 30, 31, 32, 33, 34, 35, 36, 37, 38, 39, 40, 41, 42;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Қ.Демесінов, дома № 1, 2, 3, 4, 5, 6, 7, 8;</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№3, дома № 1, 2, 3, 4, 5, 6, 7, 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Мәскеу, дома № 1, 2, 3, 4, 5, 6, 7, 8, 9, 10, 11, 12, 13, 14, 15, 16, 17, 18, 19, 20, 21, 22, 23, 24, 25, 26, 27, 28, 29, 30, 31, 32, 33, 34, 35, 36, 37, 38, 39, 40, 41, 42, 43, 44, 45, 46, 47, 48, 49, 50, 51, 52, 53, 54, 55, 56, 57, 58, 59, 60, 61, 62, 63, 64, 65, 66, 67, 68, 69, 70, 71, 72, 73, 74, 75, 76, 77, 78, 79, 80, 81, 82, 83, 84, 85;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К.Бектемиров, дома № 1, 2, 3, 4, 5, 6, 7, 8, 9, 10, 11, 12, 13, 14, 15, 16, 17, 18, 19, 20, 21, 22, 23, 24, 25, 26, 27, 28,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Ж.Сахауов, дома № 1, 2, 3, 4, 5, 6, 7, 8, 9, 10, 11, 12, 13, 14, 15, 16, 17, 18, 19, 20, 21, 22, 23, 24, 25, 26, 27,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М.Латипов,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Т.Сахипов, дома № 1, 2, 3, 4, 5, 6, 7, 8, 9, 10, 11, 12, 13, 14, 15, 16, 17, 18, 19, 20, 21;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С.Шалхаров, дома № 1, 2, 3, 4, 5, 6, 7, 8, 9, 10, 11, 12, 13, 14, 15, 16, 17, 18, 19, 20, 21, 22, 23, 24, 25, 26, 27,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№6,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№7, дома № 1, 2, 3, 4, 5, 6, 7, 8, 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Б.Ешмұхамбетов, № 1, 2, 3, 4, 5, 6, 7, 8, 9, 10, 11, 12, 13, 14, 15, 16, 17, 18, 19 дома;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М.Мусин,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П.Аманғалиев, дома № 1, 2, 3, 4, 5, 6, 7, 8, 9, 10, 11, 12, 13, 14, 15, 16, 17, 18, 19, 20, 21, 22, 23, 24,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№8, дом № 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С.Молбаев, дома № 1, 2, 3, 4, 5, 6, 7, 8, 9, 10, 11, 12, 13, 14, 15, 16, 17, 18, 19, 20, 21, 22, 23, 24, 25, 26, 27, 28, 29, 30, 31, 32, 33, 34, 35, 36, 37;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Ж.Құлмағамбетов, дома № 1, 2, 3, 4, 5, 6;</w:t>
            </w:r>
          </w:p>
          <w:p>
            <w:pPr>
              <w:spacing w:after="20"/>
              <w:ind w:left="20"/>
              <w:jc w:val="both"/>
            </w:pPr>
            <w:r>
              <w:rPr>
                <w:rFonts w:ascii="Times New Roman"/>
                <w:b w:val="false"/>
                <w:i w:val="false"/>
                <w:color w:val="000000"/>
                <w:sz w:val="20"/>
              </w:rPr>
              <w:t>
улица Ж.Досқалиев, дома № 1, 2, 3, 4, 5, 6, 7, 8, 9, 10, 11, 12, 13, 14, 15, 16, 17, 18, 19, 20, 21, 22, 23, 24, 25, 26, 27, 28, 29, 30,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Атырау, село Жанаталап, улица №1, строение 9, здание дома культуры подведомственное государственному коммунальному казенному предприятию "Дворец культуры имени Курмангазы"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83"/>
          <w:p>
            <w:pPr>
              <w:spacing w:after="20"/>
              <w:ind w:left="20"/>
              <w:jc w:val="both"/>
            </w:pPr>
            <w:r>
              <w:rPr>
                <w:rFonts w:ascii="Times New Roman"/>
                <w:b w:val="false"/>
                <w:i w:val="false"/>
                <w:color w:val="000000"/>
                <w:sz w:val="20"/>
              </w:rPr>
              <w:t>
Атырауский сельский округ, жилой массив Зарослый;</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"Рыбник";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"Железнодорожник";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"Химик";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"Судоремонтник";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"Уралкаспрыбвод";</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"Речник";</w:t>
            </w:r>
          </w:p>
          <w:p>
            <w:pPr>
              <w:spacing w:after="20"/>
              <w:ind w:left="20"/>
              <w:jc w:val="both"/>
            </w:pPr>
            <w:r>
              <w:rPr>
                <w:rFonts w:ascii="Times New Roman"/>
                <w:b w:val="false"/>
                <w:i w:val="false"/>
                <w:color w:val="000000"/>
                <w:sz w:val="20"/>
              </w:rPr>
              <w:t>
Садовое общество "Мелиоратор".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№275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Әбілқайыр хан, строение 58, здание коммунального государственного казенного предприятия "Центр школьников города Атырау имени Абая"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Әбілқайыр хан, дома № 17а, 63, 65, 69, 70, 70/1, 70/2, 70/3, 70/4, 70/5, 70/6, 71, 74/1, 74/5, 74/7, 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Кайыршакты, село Томарлы, жилой массив Жұлдыз, улица 6, строение 29, здание коммунального государственного учреждения "Средняя общеобразовательная школа №39" государственного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84"/>
          <w:p>
            <w:pPr>
              <w:spacing w:after="20"/>
              <w:ind w:left="20"/>
              <w:jc w:val="both"/>
            </w:pPr>
            <w:r>
              <w:rPr>
                <w:rFonts w:ascii="Times New Roman"/>
                <w:b w:val="false"/>
                <w:i w:val="false"/>
                <w:color w:val="000000"/>
                <w:sz w:val="20"/>
              </w:rPr>
              <w:t>
Кайыршахтинский сельский округ, жилой массив Жулдыз-3:</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№1, дома № 1, 2, 3, 4, 5, 6, 7, 8, 9, 10, 11, 12, 13, 14, 15, 16, 17, 18, 19, 20;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Н.Сисеналиев, дома № 1, 2, 3, 4, 5, 6, 7, 8, 9, 10, 11, 12, 13, 14, 15, 16, 17, 18, 19, 20, 21, 22, 23, 24, 25, 26, 27, 28, 29, 30, 31, 32, 33, 34, 35, 36, 37, 38, 39, 40, 41, 42, 43;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№4, № 1, 2, 3, 4, 5, 6, 7, 8, 9, 10, 11, 12, 13, 14, 15, 16, 17, 18, 19, 20, 21, 22, 23, 24, 25, 26, 27, 28, 29, 30 дома;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№5, дома № 1, 2, 3, 4, 5, 6, 7, 8, 9, 10, 11, 12, 13, 14, 15, 16, 17, 18, 19, 20, 21, 22, 23, 24, 25, 26, 27, 28, 29, 30, 31, 32, 33, 34, 35, 36, 37, 38, 39, 40, 41, 42;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№6, дома № 1, 2, 3, 4, 5, 6, 7, 8, 9, 10, 11, 12, 13, 14, 15, 16, 17,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Ә.Бақтыбаев, дома № 1, 2, 3, 4, 5, 6, 7, 8, 9, 10, 11, 12, 13, 14, 15, 16, 17, 18, 19, 20, 21, 22, 23, 24, 25, 26, 27, 28, 29, 30, 31, 32, 33, 34, 35, 36, 37, 38, 39, 40, 41, 42, 43, 44, 45;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№8, дома № 1, 2, 3, 4, 5, 6, 7, 8, 9, 10, 11, 12, 13, 14, 15, 16, 17, 18, 19, 20, 21, 22, 23, 24, 25, 26, 27, 28, 29, 30, 31, 32, 33, 34, 35, 36;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№9, дома № 1, 2, 3, 4, 5, 6, 7, 8, 9, 10, 11, 12, 13, 14, 15, 16, 17, 18, 19, 20, 21, 22, 23, 24, 25, 26, 27, 28, 29, 30, 31, 32, 33, 34, 35, 36, 37, 38, 39, 40, 41, 42, 43, 44, 45, 46, 47, 48, 49, 50, 51, 52, 53, 54, 55, 56;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Қ.Мұхамбетов, дома № 1, 2, 3, 4, 5, 6, 7, 8, 9, 10, 11, 12, 13, 14, 15, 16, 17, 18, 19, 20, 21, 22, 23, 24, 25, 26, 27, 28, 29, 30, 31, 32, 33, 34, 35, 36, 37, 38, 39, 40, 41, 42, 43, 44, 45, 46, 47, 48, 49, 50, 51, 52, 53, 54, 55, 56, 57, 58, 59, 60;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№11, дома № 1, 2, 3, 4, 5, 6, 7, 8, 9, 10, 11, 12, 13, 14, 15, 16, 17, 18, 19, 20, 21, 22, 23, 24, 25, 26, 27, 28, 29, 30, 31, 32, 33, 34, 35, 36, 37, 38, 39, 40, 41, 42, 43, 44, 45, 46, 47, 48, 49, 50, 51, 52, 53, 54, 55, 56, 57, 58;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№12, дома № 1, 2, 3, 4, 5, 6, 7, 8, 9, 10, 11, 12, 13, 14, 15, 16, 17, 18, 19, 20, 21, 22, 23, 24, 25, 26, 27, 28, 29, 30, 31, 32, 33, 34, 35, 36, 37, 38, 39, 40, 41, 42, 43, 44, 45, 46, 47, 48, 49, 50, 51, 52, 53;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№13, дома № 1, 2, 3, 4, 5, 6, 7, 8, 9, 10, 11, 12, 13, 14, 15, 16, 17, 18, 19, 20, 21, 22, 23, 24, 25, 26, 27, 28, 29;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№14,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№15, дома № 1, 2, 3, 4, 5, 6, 7, 8, 9, 10, 11, 12, 13, 14, 15, 16, 17, 18, 19, 20, 21, 22, 23, 24, 25, 26, 27, 28,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№16, дома № 1, 2, 3, 4, 5, 6, 7, 8, 9, 10, 11, 12, 13, 14, 15, 16, 17, 18, 19, 20, 21, 22, 23, 24, 25, 26, 27, 28,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№17, дома № 1, 2, 3, 4, 5, 6, 7, 8, 9, 10, 11, 12, 13, 14, 15, 16, 17, 18, 19, 20, 21, 22, 23, 24, 25, 26, 27, 28,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№18,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Әл- Фараби, дома № 1, 2, 3, 4, 5, 6, 7, 8, 9, 10, 11, 12, 13, 14, 15, 16, 17, 18, 19, 20, 21, 22, 23, 24, 25, 26, 27, 28,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№20,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№21, дома № 1, 2, 3, 4, 5, 6, 7, 8, 9, 10, 11, 12, 13, 14, 15, 16, 17, 18, 19, 20, 21, 22, 23, 24, 25, 26, 27, 28, 29;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№22, дома № 1, 2, 3, 4, 5, 6, 7, 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№23, дома № 1, 2, 3, 4, 5, 6, 7, 8, 9, 10, 11, 12, 13, 14, 15, 16, 17,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№24, дома № 1, 2, 3, 4, 5, 6, 7, 8, 9, 10;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№1, дома № 1а, 3а, 5а, 7а, 9а, 12, 11, 10, 8, 6, 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№2, дома № 1, 3, 5, 7, 9, 11, 12а, 10а, 8а, 6а, 4а, 2а;</w:t>
            </w:r>
          </w:p>
          <w:p>
            <w:pPr>
              <w:spacing w:after="20"/>
              <w:ind w:left="20"/>
              <w:jc w:val="both"/>
            </w:pPr>
            <w:r>
              <w:rPr>
                <w:rFonts w:ascii="Times New Roman"/>
                <w:b w:val="false"/>
                <w:i w:val="false"/>
                <w:color w:val="000000"/>
                <w:sz w:val="20"/>
              </w:rPr>
              <w:t>
участок "Стандарт", дома № 1, 2, 3, 4, 5, 6, 7, 8, 9, 10, 11, 12, 13, 14, 15, 16, 17, 18, 19, 20, 21, 22, 23, 24, 25, 26, 27,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№277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Береке, улица №16, строение 3, здание коммунального государственного учреждения "Общеобразовательная школа №42 имени Нурлана Балгымбаева"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микрорайон "Береке", дома № 27, 28, 29, 30, 31, 32, 33, 34, 35, 36, 37, 38, 41, 42, 44, 45, 46, 47, 48, 49, 50, 51, 52, 53, 54, 55, 56.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Самал, улица Әбіш Кекілбайұлы, строение 15А, здание коммунального государственного учреждения "Школа-гимназия №41"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85"/>
          <w:p>
            <w:pPr>
              <w:spacing w:after="20"/>
              <w:ind w:left="20"/>
              <w:jc w:val="both"/>
            </w:pPr>
            <w:r>
              <w:rPr>
                <w:rFonts w:ascii="Times New Roman"/>
                <w:b w:val="false"/>
                <w:i w:val="false"/>
                <w:color w:val="000000"/>
                <w:sz w:val="20"/>
              </w:rPr>
              <w:t>
улица Ә.Кекілбайұлы, дома № 60, 60/1, 60/4, 60/5, 60/6, 60/7, 60а/1, 60а/2;</w:t>
            </w:r>
          </w:p>
          <w:bookmarkEnd w:id="85"/>
          <w:p>
            <w:pPr>
              <w:spacing w:after="20"/>
              <w:ind w:left="20"/>
              <w:jc w:val="both"/>
            </w:pPr>
            <w:r>
              <w:rPr>
                <w:rFonts w:ascii="Times New Roman"/>
                <w:b w:val="false"/>
                <w:i w:val="false"/>
                <w:color w:val="000000"/>
                <w:sz w:val="20"/>
              </w:rPr>
              <w:t>
улица А.Каримов, дома № 100, 100/1, 100/3, 100/4, 100/5, 100/6, 100/7, 100/8, 117, 117/1, 117/2.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№279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Каспий, строение 97, здание учреждения "Комплекс элитарной школы-детского садика "Сенім"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Кайыршакты, село Ақсай, улица Атырау, строение 23, здание коммунального государственного учреждения "Средняя общеобразовательная школа №25 имени Б.Момышулы"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Көкарна, улица №13, строение 36а, здание коммунального государственного учреждения "Средняя общеобразовательная школа №32"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Кеңөзек, село Тасқала, улица Орталық, строение 22, здание коммунального государственного учреждения "Средняя общеобразовательная школа имени Т.Амандосова"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Еркінқала, село Еркінқала, улица Шәріп Түсіпқалиев, дом 15, здание дома культуры подведомственное государственному коммунальному казенному предприятию "Дворец культуры имени Курмангазы"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№284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Кайыршакты, село Томарлы, жилой массив Жұлдыз, улица Ғаббас Муханбедьяров, строение 29, здание коммунального государственного учреждения "Средняя общеобразовательная школа №39"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№285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Әбілқайыр хан, строение 58, здание коммунального государственного казенного предприятия "Центр школьников города Атырау имени Абая"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№286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Сарықамыс, улица Бөкен би, строение 8,здание коммунального государственного учреждения "Средняя общеобразовательная школа №33 имени Касыма Касенова"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"Сарықамыс-2":</w:t>
            </w:r>
          </w:p>
          <w:p>
            <w:pPr>
              <w:spacing w:after="20"/>
              <w:ind w:left="20"/>
              <w:jc w:val="both"/>
            </w:pPr>
            <w:r>
              <w:rPr>
                <w:rFonts w:ascii="Times New Roman"/>
                <w:b w:val="false"/>
                <w:i w:val="false"/>
                <w:color w:val="000000"/>
                <w:sz w:val="20"/>
              </w:rPr>
              <w:t>
улица № 10, дома № 1, 2, 3, 4, 4а, 5, 6, 6а, 7, 8, 8а, 9, 10, 11, 13;</w:t>
            </w:r>
          </w:p>
          <w:p>
            <w:pPr>
              <w:spacing w:after="20"/>
              <w:ind w:left="20"/>
              <w:jc w:val="both"/>
            </w:pPr>
            <w:r>
              <w:rPr>
                <w:rFonts w:ascii="Times New Roman"/>
                <w:b w:val="false"/>
                <w:i w:val="false"/>
                <w:color w:val="000000"/>
                <w:sz w:val="20"/>
              </w:rPr>
              <w:t>
улица № 11, дома № 1, 2, 3, 4, 5, 6, 7, 8, 9, 10, 11, 12, 13, 14, 15, 16, 17, 18, 19, 20, 23, 24, 26, 27, 28, 29, 30, 31, 32, 33, 34, 35, 36, 38, 40, 42;</w:t>
            </w:r>
          </w:p>
          <w:p>
            <w:pPr>
              <w:spacing w:after="20"/>
              <w:ind w:left="20"/>
              <w:jc w:val="both"/>
            </w:pPr>
            <w:r>
              <w:rPr>
                <w:rFonts w:ascii="Times New Roman"/>
                <w:b w:val="false"/>
                <w:i w:val="false"/>
                <w:color w:val="000000"/>
                <w:sz w:val="20"/>
              </w:rPr>
              <w:t xml:space="preserve">
улица № 12, дома № 1, 2, 2в, 3, 3а, 4, 4а, 5, 6, 6а, 7, 8, 8а, 9, 10, 10а, 11, 12, 12а, 13, 14, 15, 16, 17, 18, 19, 21, 22, 23, 25, 27, 29, 31, 33, 35; </w:t>
            </w:r>
          </w:p>
          <w:p>
            <w:pPr>
              <w:spacing w:after="20"/>
              <w:ind w:left="20"/>
              <w:jc w:val="both"/>
            </w:pPr>
            <w:r>
              <w:rPr>
                <w:rFonts w:ascii="Times New Roman"/>
                <w:b w:val="false"/>
                <w:i w:val="false"/>
                <w:color w:val="000000"/>
                <w:sz w:val="20"/>
              </w:rPr>
              <w:t>
улица № 14, дома № 11, 13, 15, 17, 19, 21, 23, 25, 27, 29, 31, 33, 35, 37, 37а, 39, 41;</w:t>
            </w:r>
          </w:p>
          <w:p>
            <w:pPr>
              <w:spacing w:after="20"/>
              <w:ind w:left="20"/>
              <w:jc w:val="both"/>
            </w:pPr>
            <w:r>
              <w:rPr>
                <w:rFonts w:ascii="Times New Roman"/>
                <w:b w:val="false"/>
                <w:i w:val="false"/>
                <w:color w:val="000000"/>
                <w:sz w:val="20"/>
              </w:rPr>
              <w:t>
проезд № 1, дома № 1, 2, 2а, 3, 3а, 5, 5а, 6, 7, 8а, 9, 35;</w:t>
            </w:r>
          </w:p>
          <w:p>
            <w:pPr>
              <w:spacing w:after="20"/>
              <w:ind w:left="20"/>
              <w:jc w:val="both"/>
            </w:pPr>
            <w:r>
              <w:rPr>
                <w:rFonts w:ascii="Times New Roman"/>
                <w:b w:val="false"/>
                <w:i w:val="false"/>
                <w:color w:val="000000"/>
                <w:sz w:val="20"/>
              </w:rPr>
              <w:t>
улица № 6, дома № 1, 2, 3, 4, 5, 6, 7, 8, 9, 10, 11, 12, 13, 14, 15, 16;</w:t>
            </w:r>
          </w:p>
          <w:p>
            <w:pPr>
              <w:spacing w:after="20"/>
              <w:ind w:left="20"/>
              <w:jc w:val="both"/>
            </w:pPr>
            <w:r>
              <w:rPr>
                <w:rFonts w:ascii="Times New Roman"/>
                <w:b w:val="false"/>
                <w:i w:val="false"/>
                <w:color w:val="000000"/>
                <w:sz w:val="20"/>
              </w:rPr>
              <w:t>
улица № 7, дома № 1, 2, 3, 3а, 4, 5, 5а, 6, 7, 7а, 8, 9, 10, 11, 12, 13, 14, 15, 16, 18, 20, 22, 24, 26;</w:t>
            </w:r>
          </w:p>
          <w:p>
            <w:pPr>
              <w:spacing w:after="20"/>
              <w:ind w:left="20"/>
              <w:jc w:val="both"/>
            </w:pPr>
            <w:r>
              <w:rPr>
                <w:rFonts w:ascii="Times New Roman"/>
                <w:b w:val="false"/>
                <w:i w:val="false"/>
                <w:color w:val="000000"/>
                <w:sz w:val="20"/>
              </w:rPr>
              <w:t>
улица Аққайың, дома № 1, 1а, 3, 4, 5, 6, 7, 8, 9, 10, 11, 12, 14, 15, 16, 17, 18, 20, 21, 22, 23, 24, 25, 26, 27, 28, 29, 30, 31, 32, 33, 34, 35, 36, 37, 38, 39, 40, 41, 42, 43, 44, 45, 47;</w:t>
            </w:r>
          </w:p>
          <w:p>
            <w:pPr>
              <w:spacing w:after="20"/>
              <w:ind w:left="20"/>
              <w:jc w:val="both"/>
            </w:pPr>
            <w:r>
              <w:rPr>
                <w:rFonts w:ascii="Times New Roman"/>
                <w:b w:val="false"/>
                <w:i w:val="false"/>
                <w:color w:val="000000"/>
                <w:sz w:val="20"/>
              </w:rPr>
              <w:t>
улица Ә.Ермеков, дома № 1а, 2, 2а, 2б, 3б, 4, 5а, 6, 7а, 8, 9, 9а, 10, 11, 11а, 12, 13, 13а, 14, 15, 16, 17, 17а, 18, 19, 20, 21, 23, 24, 25, 27, 29, 31, 33, 35, 37, 39, 41, 43, 45, 49, 53, 55, 57;</w:t>
            </w:r>
          </w:p>
          <w:p>
            <w:pPr>
              <w:spacing w:after="20"/>
              <w:ind w:left="20"/>
              <w:jc w:val="both"/>
            </w:pPr>
            <w:r>
              <w:rPr>
                <w:rFonts w:ascii="Times New Roman"/>
                <w:b w:val="false"/>
                <w:i w:val="false"/>
                <w:color w:val="000000"/>
                <w:sz w:val="20"/>
              </w:rPr>
              <w:t>
улица Алтыбақан, дома № 1, 2, 3, 4, 5, 6, 7, 8, 9, 10, 11, 12, 13, 14, 15, 16, 17, 18, 19, 20, 21, 22, 23, 24, 25, 26, 27, 28, 29, 30, 31, 32, 33, 34, 35, 37, 39, 40, 40а 41, 42, 43, 44, 45, 46, 47, 48;</w:t>
            </w:r>
          </w:p>
          <w:p>
            <w:pPr>
              <w:spacing w:after="20"/>
              <w:ind w:left="20"/>
              <w:jc w:val="both"/>
            </w:pPr>
            <w:r>
              <w:rPr>
                <w:rFonts w:ascii="Times New Roman"/>
                <w:b w:val="false"/>
                <w:i w:val="false"/>
                <w:color w:val="000000"/>
                <w:sz w:val="20"/>
              </w:rPr>
              <w:t>
улица А.Бірімжанов, дома № 1, 2, 3, 4, 5, 6, 7, 8, 9, 10, 11, 12, 13, 14, 15, 16, 17, 18, 19, 20, 21, 22, 23, 24, 25, 26;</w:t>
            </w:r>
          </w:p>
          <w:p>
            <w:pPr>
              <w:spacing w:after="20"/>
              <w:ind w:left="20"/>
              <w:jc w:val="both"/>
            </w:pPr>
            <w:r>
              <w:rPr>
                <w:rFonts w:ascii="Times New Roman"/>
                <w:b w:val="false"/>
                <w:i w:val="false"/>
                <w:color w:val="000000"/>
                <w:sz w:val="20"/>
              </w:rPr>
              <w:t>
проезд Гүлдер, дома № 5, 6, 7, 8, 9, 10, 11, 12, 13, 14, 15, 16, 17, 18, 19, 20, 21, 22, 23, 24, 25;</w:t>
            </w:r>
          </w:p>
          <w:p>
            <w:pPr>
              <w:spacing w:after="20"/>
              <w:ind w:left="20"/>
              <w:jc w:val="both"/>
            </w:pPr>
            <w:r>
              <w:rPr>
                <w:rFonts w:ascii="Times New Roman"/>
                <w:b w:val="false"/>
                <w:i w:val="false"/>
                <w:color w:val="000000"/>
                <w:sz w:val="20"/>
              </w:rPr>
              <w:t>
проезд Жарық, дома № 7, 8, 9, 10, 11, 12, 13, 15, 17, 19, 21, 23, 24;</w:t>
            </w:r>
          </w:p>
          <w:p>
            <w:pPr>
              <w:spacing w:after="20"/>
              <w:ind w:left="20"/>
              <w:jc w:val="both"/>
            </w:pPr>
            <w:r>
              <w:rPr>
                <w:rFonts w:ascii="Times New Roman"/>
                <w:b w:val="false"/>
                <w:i w:val="false"/>
                <w:color w:val="000000"/>
                <w:sz w:val="20"/>
              </w:rPr>
              <w:t>
улица И.Баймұқашев, дома № 8, 10, 12;</w:t>
            </w:r>
          </w:p>
          <w:p>
            <w:pPr>
              <w:spacing w:after="20"/>
              <w:ind w:left="20"/>
              <w:jc w:val="both"/>
            </w:pPr>
            <w:r>
              <w:rPr>
                <w:rFonts w:ascii="Times New Roman"/>
                <w:b w:val="false"/>
                <w:i w:val="false"/>
                <w:color w:val="000000"/>
                <w:sz w:val="20"/>
              </w:rPr>
              <w:t>
улица К.Құттығұлов, дома № 1, 2, 3, 4, 5, 6, 7, 8, 9, 10, 11, 12, 13, 14, 15, 17, 19, 21, 23, 25, 25а;</w:t>
            </w:r>
          </w:p>
          <w:p>
            <w:pPr>
              <w:spacing w:after="20"/>
              <w:ind w:left="20"/>
              <w:jc w:val="both"/>
            </w:pPr>
            <w:r>
              <w:rPr>
                <w:rFonts w:ascii="Times New Roman"/>
                <w:b w:val="false"/>
                <w:i w:val="false"/>
                <w:color w:val="000000"/>
                <w:sz w:val="20"/>
              </w:rPr>
              <w:t>
улица Лашын, дома № 1, 3, 5, 6, 7, 9, 10, 10а, 11, 12, 14, 15, 16, 17, 18, 19, 20, 21, 23, 24, 25, 26, 27, 28, 29, 30, 31, 32, 33, 34, 36, 36а, 37, 38, 39, 40, 41, 43, 45, 47;</w:t>
            </w:r>
          </w:p>
          <w:p>
            <w:pPr>
              <w:spacing w:after="20"/>
              <w:ind w:left="20"/>
              <w:jc w:val="both"/>
            </w:pPr>
            <w:r>
              <w:rPr>
                <w:rFonts w:ascii="Times New Roman"/>
                <w:b w:val="false"/>
                <w:i w:val="false"/>
                <w:color w:val="000000"/>
                <w:sz w:val="20"/>
              </w:rPr>
              <w:t>
улица М.Габдуллин, дома № 19, 21, 23, 25, 26, 28;</w:t>
            </w:r>
          </w:p>
          <w:p>
            <w:pPr>
              <w:spacing w:after="20"/>
              <w:ind w:left="20"/>
              <w:jc w:val="both"/>
            </w:pPr>
            <w:r>
              <w:rPr>
                <w:rFonts w:ascii="Times New Roman"/>
                <w:b w:val="false"/>
                <w:i w:val="false"/>
                <w:color w:val="000000"/>
                <w:sz w:val="20"/>
              </w:rPr>
              <w:t>
улица М.Сужиков, дома № 1, 2, 3, 4, 5, 6, 7, 8, 9, 10, 11, 12, 13, 14, 16, 21, 44, 46, 48;</w:t>
            </w:r>
          </w:p>
          <w:p>
            <w:pPr>
              <w:spacing w:after="20"/>
              <w:ind w:left="20"/>
              <w:jc w:val="both"/>
            </w:pPr>
            <w:r>
              <w:rPr>
                <w:rFonts w:ascii="Times New Roman"/>
                <w:b w:val="false"/>
                <w:i w:val="false"/>
                <w:color w:val="000000"/>
                <w:sz w:val="20"/>
              </w:rPr>
              <w:t>
улица О.Бөкей, дома № 5, 7, 9, 11, 13, 15, 17, 20, 21, 23, 25, 56, 56а;</w:t>
            </w:r>
          </w:p>
          <w:p>
            <w:pPr>
              <w:spacing w:after="20"/>
              <w:ind w:left="20"/>
              <w:jc w:val="both"/>
            </w:pPr>
            <w:r>
              <w:rPr>
                <w:rFonts w:ascii="Times New Roman"/>
                <w:b w:val="false"/>
                <w:i w:val="false"/>
                <w:color w:val="000000"/>
                <w:sz w:val="20"/>
              </w:rPr>
              <w:t>
улица У.Танашев, дома № 1, 2, 3, 4, 5, 6, 7, 8, 9, 10, 11, 12, 13, 14, 15, 16;</w:t>
            </w:r>
          </w:p>
          <w:p>
            <w:pPr>
              <w:spacing w:after="20"/>
              <w:ind w:left="20"/>
              <w:jc w:val="both"/>
            </w:pPr>
            <w:r>
              <w:rPr>
                <w:rFonts w:ascii="Times New Roman"/>
                <w:b w:val="false"/>
                <w:i w:val="false"/>
                <w:color w:val="000000"/>
                <w:sz w:val="20"/>
              </w:rPr>
              <w:t>
жилой комплекс "Гаухартас", дома № 1, 2, 3, 4, 5, 6, 7, 8, 9, 10, 11, 12, 14, 15, 16, 17, 18, 19, 20, 21, 22, 23, 24, 25,26, 27, 27/1, 27/2, 27/3,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№287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Құрсай, улица Қарабау, строение 12, здание коммунального государственного учреждения "Средняя общеобразовательная школа имени Ы.Алтынсарина"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6"/>
          <w:p>
            <w:pPr>
              <w:spacing w:after="20"/>
              <w:ind w:left="20"/>
              <w:jc w:val="both"/>
            </w:pPr>
            <w:r>
              <w:rPr>
                <w:rFonts w:ascii="Times New Roman"/>
                <w:b w:val="false"/>
                <w:i w:val="false"/>
                <w:color w:val="000000"/>
                <w:sz w:val="20"/>
              </w:rPr>
              <w:t>
микрорайон "Байтақ-2":</w:t>
            </w:r>
          </w:p>
          <w:bookmarkEnd w:id="86"/>
          <w:p>
            <w:pPr>
              <w:spacing w:after="20"/>
              <w:ind w:left="20"/>
              <w:jc w:val="both"/>
            </w:pPr>
            <w:r>
              <w:rPr>
                <w:rFonts w:ascii="Times New Roman"/>
                <w:b w:val="false"/>
                <w:i w:val="false"/>
                <w:color w:val="000000"/>
                <w:sz w:val="20"/>
              </w:rPr>
              <w:t>
улица № 17, дома № 2а, 3, 4, 5, 6, 9, 11, 12, 13, 14, 18, 20, 22;</w:t>
            </w:r>
          </w:p>
          <w:p>
            <w:pPr>
              <w:spacing w:after="20"/>
              <w:ind w:left="20"/>
              <w:jc w:val="both"/>
            </w:pPr>
            <w:r>
              <w:rPr>
                <w:rFonts w:ascii="Times New Roman"/>
                <w:b w:val="false"/>
                <w:i w:val="false"/>
                <w:color w:val="000000"/>
                <w:sz w:val="20"/>
              </w:rPr>
              <w:t>
улица № 18, дома № 1, 2, 6, 8, 10, 12, 14;</w:t>
            </w:r>
          </w:p>
          <w:p>
            <w:pPr>
              <w:spacing w:after="20"/>
              <w:ind w:left="20"/>
              <w:jc w:val="both"/>
            </w:pPr>
            <w:r>
              <w:rPr>
                <w:rFonts w:ascii="Times New Roman"/>
                <w:b w:val="false"/>
                <w:i w:val="false"/>
                <w:color w:val="000000"/>
                <w:sz w:val="20"/>
              </w:rPr>
              <w:t>
улица № 19, дома № 1, 3, 7, 8, 9, 10, 11, 12, 14, 15, 16, 17;</w:t>
            </w:r>
          </w:p>
          <w:p>
            <w:pPr>
              <w:spacing w:after="20"/>
              <w:ind w:left="20"/>
              <w:jc w:val="both"/>
            </w:pPr>
            <w:r>
              <w:rPr>
                <w:rFonts w:ascii="Times New Roman"/>
                <w:b w:val="false"/>
                <w:i w:val="false"/>
                <w:color w:val="000000"/>
                <w:sz w:val="20"/>
              </w:rPr>
              <w:t>
улица № 1, дома № 5, 7, 9, 11, 13, 15, 17, 19, 21, 25, 29, 31;</w:t>
            </w:r>
          </w:p>
          <w:p>
            <w:pPr>
              <w:spacing w:after="20"/>
              <w:ind w:left="20"/>
              <w:jc w:val="both"/>
            </w:pPr>
            <w:r>
              <w:rPr>
                <w:rFonts w:ascii="Times New Roman"/>
                <w:b w:val="false"/>
                <w:i w:val="false"/>
                <w:color w:val="000000"/>
                <w:sz w:val="20"/>
              </w:rPr>
              <w:t>
улица № 20, дома № 2, 3, 4, 5, 7, 8, 10, 11, 13, 14, 16, 18, 20;</w:t>
            </w:r>
          </w:p>
          <w:p>
            <w:pPr>
              <w:spacing w:after="20"/>
              <w:ind w:left="20"/>
              <w:jc w:val="both"/>
            </w:pPr>
            <w:r>
              <w:rPr>
                <w:rFonts w:ascii="Times New Roman"/>
                <w:b w:val="false"/>
                <w:i w:val="false"/>
                <w:color w:val="000000"/>
                <w:sz w:val="20"/>
              </w:rPr>
              <w:t>
улица № 21, дома № 1, 2, 3, 5, 7, 8, 12, 16, 17, 18, 19, 20, 25, 28, 30, 31, 32, 34;</w:t>
            </w:r>
          </w:p>
          <w:p>
            <w:pPr>
              <w:spacing w:after="20"/>
              <w:ind w:left="20"/>
              <w:jc w:val="both"/>
            </w:pPr>
            <w:r>
              <w:rPr>
                <w:rFonts w:ascii="Times New Roman"/>
                <w:b w:val="false"/>
                <w:i w:val="false"/>
                <w:color w:val="000000"/>
                <w:sz w:val="20"/>
              </w:rPr>
              <w:t>
улица № 22, дома № 1, 3, 4, 5, 8, 10, 11, 12, 13, 14, 15, 16, 17, 19, 21;</w:t>
            </w:r>
          </w:p>
          <w:p>
            <w:pPr>
              <w:spacing w:after="20"/>
              <w:ind w:left="20"/>
              <w:jc w:val="both"/>
            </w:pPr>
            <w:r>
              <w:rPr>
                <w:rFonts w:ascii="Times New Roman"/>
                <w:b w:val="false"/>
                <w:i w:val="false"/>
                <w:color w:val="000000"/>
                <w:sz w:val="20"/>
              </w:rPr>
              <w:t>
улица № 23, дома № 1, 3, 4, 5, 7, 8, 10, 12, 13, 14, 15, 17, 18, 20, 21, 22, 23;</w:t>
            </w:r>
          </w:p>
          <w:p>
            <w:pPr>
              <w:spacing w:after="20"/>
              <w:ind w:left="20"/>
              <w:jc w:val="both"/>
            </w:pPr>
            <w:r>
              <w:rPr>
                <w:rFonts w:ascii="Times New Roman"/>
                <w:b w:val="false"/>
                <w:i w:val="false"/>
                <w:color w:val="000000"/>
                <w:sz w:val="20"/>
              </w:rPr>
              <w:t>
улица № 24, дома № 3, 5, 11, 12, 13, 15, 16, 20, 21, 22, 24, 25, 26, 27, 28, 32, 34, 36, 38, 40, 42;</w:t>
            </w:r>
          </w:p>
          <w:p>
            <w:pPr>
              <w:spacing w:after="20"/>
              <w:ind w:left="20"/>
              <w:jc w:val="both"/>
            </w:pPr>
            <w:r>
              <w:rPr>
                <w:rFonts w:ascii="Times New Roman"/>
                <w:b w:val="false"/>
                <w:i w:val="false"/>
                <w:color w:val="000000"/>
                <w:sz w:val="20"/>
              </w:rPr>
              <w:t>
улица № 25, дома № 1, 4, 5, 6, 7, 8, 9, 10, 11, 12, 13, 14, 15, 16, 20, 22, 24, 26, 28;</w:t>
            </w:r>
          </w:p>
          <w:p>
            <w:pPr>
              <w:spacing w:after="20"/>
              <w:ind w:left="20"/>
              <w:jc w:val="both"/>
            </w:pPr>
            <w:r>
              <w:rPr>
                <w:rFonts w:ascii="Times New Roman"/>
                <w:b w:val="false"/>
                <w:i w:val="false"/>
                <w:color w:val="000000"/>
                <w:sz w:val="20"/>
              </w:rPr>
              <w:t>
улица № 26, дома № 2, 4, 6, 8, 10, 12, 14, 16;</w:t>
            </w:r>
          </w:p>
          <w:p>
            <w:pPr>
              <w:spacing w:after="20"/>
              <w:ind w:left="20"/>
              <w:jc w:val="both"/>
            </w:pPr>
            <w:r>
              <w:rPr>
                <w:rFonts w:ascii="Times New Roman"/>
                <w:b w:val="false"/>
                <w:i w:val="false"/>
                <w:color w:val="000000"/>
                <w:sz w:val="20"/>
              </w:rPr>
              <w:t>
улица № 27, дома № 1, 2, 3, 4, 6, 7, 8, 9, 10, 11, 12;</w:t>
            </w:r>
          </w:p>
          <w:p>
            <w:pPr>
              <w:spacing w:after="20"/>
              <w:ind w:left="20"/>
              <w:jc w:val="both"/>
            </w:pPr>
            <w:r>
              <w:rPr>
                <w:rFonts w:ascii="Times New Roman"/>
                <w:b w:val="false"/>
                <w:i w:val="false"/>
                <w:color w:val="000000"/>
                <w:sz w:val="20"/>
              </w:rPr>
              <w:t>
улица № 28, дома № 3, 5, 6, 7, 8, 9, 11;</w:t>
            </w:r>
          </w:p>
          <w:p>
            <w:pPr>
              <w:spacing w:after="20"/>
              <w:ind w:left="20"/>
              <w:jc w:val="both"/>
            </w:pPr>
            <w:r>
              <w:rPr>
                <w:rFonts w:ascii="Times New Roman"/>
                <w:b w:val="false"/>
                <w:i w:val="false"/>
                <w:color w:val="000000"/>
                <w:sz w:val="20"/>
              </w:rPr>
              <w:t>
улица № 29, дома № 2, 3, 4, 5, 6, 7, 10, 11, 12;</w:t>
            </w:r>
          </w:p>
          <w:p>
            <w:pPr>
              <w:spacing w:after="20"/>
              <w:ind w:left="20"/>
              <w:jc w:val="both"/>
            </w:pPr>
            <w:r>
              <w:rPr>
                <w:rFonts w:ascii="Times New Roman"/>
                <w:b w:val="false"/>
                <w:i w:val="false"/>
                <w:color w:val="000000"/>
                <w:sz w:val="20"/>
              </w:rPr>
              <w:t>
улица № 30, дома № 2, 3, 4, 5, 10, 12, 14, 18, 25, 27, 29, 31, 33, 35;</w:t>
            </w:r>
          </w:p>
          <w:p>
            <w:pPr>
              <w:spacing w:after="20"/>
              <w:ind w:left="20"/>
              <w:jc w:val="both"/>
            </w:pPr>
            <w:r>
              <w:rPr>
                <w:rFonts w:ascii="Times New Roman"/>
                <w:b w:val="false"/>
                <w:i w:val="false"/>
                <w:color w:val="000000"/>
                <w:sz w:val="20"/>
              </w:rPr>
              <w:t>
улица № 31, дома № 2, 4, 6а, 8, 12, 14, 16, 18, 20, 24, 28, 30, 32, 34, 38, 40;</w:t>
            </w:r>
          </w:p>
          <w:p>
            <w:pPr>
              <w:spacing w:after="20"/>
              <w:ind w:left="20"/>
              <w:jc w:val="both"/>
            </w:pPr>
            <w:r>
              <w:rPr>
                <w:rFonts w:ascii="Times New Roman"/>
                <w:b w:val="false"/>
                <w:i w:val="false"/>
                <w:color w:val="000000"/>
                <w:sz w:val="20"/>
              </w:rPr>
              <w:t>
улица Айнакөл, дома № 1, 2, 4, 6, 7, 8, 9, 10, 11, 12, 13, 14, 15, 16, 17, 18, 19;</w:t>
            </w:r>
          </w:p>
          <w:p>
            <w:pPr>
              <w:spacing w:after="20"/>
              <w:ind w:left="20"/>
              <w:jc w:val="both"/>
            </w:pPr>
            <w:r>
              <w:rPr>
                <w:rFonts w:ascii="Times New Roman"/>
                <w:b w:val="false"/>
                <w:i w:val="false"/>
                <w:color w:val="000000"/>
                <w:sz w:val="20"/>
              </w:rPr>
              <w:t>
улица Ақбиік, дома № 1, 2, 3, 4, 8, 9, 10, 11, 12, 13, 15, 16, 20;</w:t>
            </w:r>
          </w:p>
          <w:p>
            <w:pPr>
              <w:spacing w:after="20"/>
              <w:ind w:left="20"/>
              <w:jc w:val="both"/>
            </w:pPr>
            <w:r>
              <w:rPr>
                <w:rFonts w:ascii="Times New Roman"/>
                <w:b w:val="false"/>
                <w:i w:val="false"/>
                <w:color w:val="000000"/>
                <w:sz w:val="20"/>
              </w:rPr>
              <w:t>
улица Арасан, дома № 3, 9, 10, 12, 14, 15, 17, 19, 21, 25, 27, 29;</w:t>
            </w:r>
          </w:p>
          <w:p>
            <w:pPr>
              <w:spacing w:after="20"/>
              <w:ind w:left="20"/>
              <w:jc w:val="both"/>
            </w:pPr>
            <w:r>
              <w:rPr>
                <w:rFonts w:ascii="Times New Roman"/>
                <w:b w:val="false"/>
                <w:i w:val="false"/>
                <w:color w:val="000000"/>
                <w:sz w:val="20"/>
              </w:rPr>
              <w:t>
улица Жасыбай батыр, дома № 1, 3, 4, 5, 6, 7, 8, 10, 11, 12, 13, 14, 15, 16, 18, 20, 21, 23, 24, 25, 26, 27, 29, 30, 31, 32, 33, 34, 35, 36, 37, 38, 39, 40, 41, 44, 46, 48;</w:t>
            </w:r>
          </w:p>
          <w:p>
            <w:pPr>
              <w:spacing w:after="20"/>
              <w:ind w:left="20"/>
              <w:jc w:val="both"/>
            </w:pPr>
            <w:r>
              <w:rPr>
                <w:rFonts w:ascii="Times New Roman"/>
                <w:b w:val="false"/>
                <w:i w:val="false"/>
                <w:color w:val="000000"/>
                <w:sz w:val="20"/>
              </w:rPr>
              <w:t>
улица Жосалы, дома № 1, 3, 5, 7, 9, 11, 15, 17;</w:t>
            </w:r>
          </w:p>
          <w:p>
            <w:pPr>
              <w:spacing w:after="20"/>
              <w:ind w:left="20"/>
              <w:jc w:val="both"/>
            </w:pPr>
            <w:r>
              <w:rPr>
                <w:rFonts w:ascii="Times New Roman"/>
                <w:b w:val="false"/>
                <w:i w:val="false"/>
                <w:color w:val="000000"/>
                <w:sz w:val="20"/>
              </w:rPr>
              <w:t>
улица Құланкөл, дома № 2, 3, 4, 6, 8, 9, 11, 14, 15, 17, 18, 20;</w:t>
            </w:r>
          </w:p>
          <w:p>
            <w:pPr>
              <w:spacing w:after="20"/>
              <w:ind w:left="20"/>
              <w:jc w:val="both"/>
            </w:pPr>
            <w:r>
              <w:rPr>
                <w:rFonts w:ascii="Times New Roman"/>
                <w:b w:val="false"/>
                <w:i w:val="false"/>
                <w:color w:val="000000"/>
                <w:sz w:val="20"/>
              </w:rPr>
              <w:t>
улица Н.Жақсыбаева, дома № 2, 4, 5, 6, 7, 8, 9, 11, 12, 13, 14, 15, 16, 17, 18, 19, 20, 21, 22, 23, 24, 26, 28, 29, 30, 31, 32, 33, 34, 35, 36, 37, 38, 42, 45, 46, 47, 48, 49, 50, 52, 53, 56, 57, 60, 61, 62, 63, 64, 65, 66, 67, 68, 69, 71, 72, 73, 74, 75, 76, 77, 78, 79, 80, 82, 83, 84, 85, 88, 90;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Н.Төреқұлова, дома № 4, 6, 10, 12, 14, 16, 20, 26, 30, 32, 34, 38, 40, 42, 46, 48, 52а, 54, 56, 58а, 60, 60а, 62, 64, 66, 68, 70, 72, 74, 76, 416а, 421, 421а, 435;</w:t>
            </w:r>
          </w:p>
          <w:p>
            <w:pPr>
              <w:spacing w:after="20"/>
              <w:ind w:left="20"/>
              <w:jc w:val="both"/>
            </w:pPr>
            <w:r>
              <w:rPr>
                <w:rFonts w:ascii="Times New Roman"/>
                <w:b w:val="false"/>
                <w:i w:val="false"/>
                <w:color w:val="000000"/>
                <w:sz w:val="20"/>
              </w:rPr>
              <w:t>
улица Нияз батыр, дома № 2, 4, 5, 6, 8, 11, 12, 13, 17, 18, 19, 20, 21, 22, 24, 25, 26, 27, 28, 29, 30, 31, 33, 34;</w:t>
            </w:r>
          </w:p>
          <w:p>
            <w:pPr>
              <w:spacing w:after="20"/>
              <w:ind w:left="20"/>
              <w:jc w:val="both"/>
            </w:pPr>
            <w:r>
              <w:rPr>
                <w:rFonts w:ascii="Times New Roman"/>
                <w:b w:val="false"/>
                <w:i w:val="false"/>
                <w:color w:val="000000"/>
                <w:sz w:val="20"/>
              </w:rPr>
              <w:t>
улица Н.Нұрмақов, дома № 2, 5, 7, 9, 13, 15, 16, 19, 22, 23, 24, 25, 27, 29, 30, 31, 33, 34, 35, 37, 39, 45, 49, 51, 55, 59, 61, 63, 65, 69, 71, 73, 75, 79, 83 ;</w:t>
            </w:r>
          </w:p>
          <w:p>
            <w:pPr>
              <w:spacing w:after="20"/>
              <w:ind w:left="20"/>
              <w:jc w:val="both"/>
            </w:pPr>
            <w:r>
              <w:rPr>
                <w:rFonts w:ascii="Times New Roman"/>
                <w:b w:val="false"/>
                <w:i w:val="false"/>
                <w:color w:val="000000"/>
                <w:sz w:val="20"/>
              </w:rPr>
              <w:t>
улица Олжабай батыр, дома № 1, 3, 4, 5, 6, 7, 8, 9, 10, 12, 13, 14, 15, 18, 19, 20, 21, 22, 23, 25, 26, 27, 30, 31, 32, 33, 34, 35, 36, 37, 38, 39, 43, 44, 44, 48, 49, 54, 56, 59, 61, 63, 65, 68, 69, 70, 74;</w:t>
            </w:r>
          </w:p>
          <w:p>
            <w:pPr>
              <w:spacing w:after="20"/>
              <w:ind w:left="20"/>
              <w:jc w:val="both"/>
            </w:pPr>
            <w:r>
              <w:rPr>
                <w:rFonts w:ascii="Times New Roman"/>
                <w:b w:val="false"/>
                <w:i w:val="false"/>
                <w:color w:val="000000"/>
                <w:sz w:val="20"/>
              </w:rPr>
              <w:t>
улица Райымбек батыр, дома № 4, 5, 6, 8, 10, 11, 14, 16, 18, 19, 21, 23, 24, 25, 26, 27, 29, 30, 31, 32, 33, 34, 36, 37, 38, 39, 40, 41, 42, 43, 45;</w:t>
            </w:r>
          </w:p>
          <w:p>
            <w:pPr>
              <w:spacing w:after="20"/>
              <w:ind w:left="20"/>
              <w:jc w:val="both"/>
            </w:pPr>
            <w:r>
              <w:rPr>
                <w:rFonts w:ascii="Times New Roman"/>
                <w:b w:val="false"/>
                <w:i w:val="false"/>
                <w:color w:val="000000"/>
                <w:sz w:val="20"/>
              </w:rPr>
              <w:t>
улица С.Ниязбекова, дома № 2, 4, 8, 18, 24, 26, 32, 34, 36, 38, 40, 46, 48, 50, 52, 54, 56, 60, 62, 64, 66, 68, 72, 74, 78, 82, 84, 86, 90, 92, 94, 96, 102, 104, 106, 108, 110, 112, 114, 282;</w:t>
            </w:r>
          </w:p>
          <w:p>
            <w:pPr>
              <w:spacing w:after="20"/>
              <w:ind w:left="20"/>
              <w:jc w:val="both"/>
            </w:pPr>
            <w:r>
              <w:rPr>
                <w:rFonts w:ascii="Times New Roman"/>
                <w:b w:val="false"/>
                <w:i w:val="false"/>
                <w:color w:val="000000"/>
                <w:sz w:val="20"/>
              </w:rPr>
              <w:t>
улица Сартай батыр, дома № 1, 2, 4, 5, 6, 8, 9, 10, 11, 13, 14, 15, 16, 17, 18, 19, 20, 21, 23, 25, 27, 29, 30, 31, 32, 33, 36, 37, 38, 39, 40, 42, 44, 45, 47, 48, 49, 53, 56, 58, 59, 60, 63, 64, 66, 67, 68, 69, 70, 72, 73, 76, 77, 78, 79, 81, 82, 84, 86, 88, 90, 92, 94, 96, 98;</w:t>
            </w:r>
          </w:p>
          <w:p>
            <w:pPr>
              <w:spacing w:after="20"/>
              <w:ind w:left="20"/>
              <w:jc w:val="both"/>
            </w:pPr>
            <w:r>
              <w:rPr>
                <w:rFonts w:ascii="Times New Roman"/>
                <w:b w:val="false"/>
                <w:i w:val="false"/>
                <w:color w:val="000000"/>
                <w:sz w:val="20"/>
              </w:rPr>
              <w:t>
улица С.Досмағамбетұлы, дома № 254, 256, 258, 260, 262б, 262в, 264, 275, 276, 278, 278а, 282, 282а, 282б, 283а, 284, 285, 286а, 286б, 287, 288, 292, 296, 297, 298, 298б, 299, 300, 303, 304, 334, 348, 350, 352, 354, 355а, 356, 358, 360а, 362, 364, 368, 370, 392а, 397, 398, 398а, 406, 408, 410, 410б, 412а, 414, 414а, 415, 417, 420а, 422, 424, 426, 427, 428, 428а, 436, 444;</w:t>
            </w:r>
          </w:p>
          <w:p>
            <w:pPr>
              <w:spacing w:after="20"/>
              <w:ind w:left="20"/>
              <w:jc w:val="both"/>
            </w:pPr>
            <w:r>
              <w:rPr>
                <w:rFonts w:ascii="Times New Roman"/>
                <w:b w:val="false"/>
                <w:i w:val="false"/>
                <w:color w:val="000000"/>
                <w:sz w:val="20"/>
              </w:rPr>
              <w:t>
улица С.Садуақасұлы, дома № 2, 3, 5, 7, 8, 9, 11, 13, 14, 16, 18, 22, 23, 26, 27, 28, 29, 30, 31, 32, 33, 34, 35, 37, 41, 42, 43, 44, 45, 46, 47, 48, 49, 50, 51, 52, 53, 54, 55, 56, 57, 58, 59, 60, 61, 64, 65, 66, 67, 68, 69, 70, 72, 73, 74, 75, 78, 79, 80, 81, 82, 89, 91, 93, 95, 97, 99, 101.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