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fad0" w14:textId="bc6f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мирных собраний в городе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18 сентября 2020 года № 531. Зарегистрировано Департаментом юстиции Атырауской области 1 октября 2020 года № 4740. Утратило силу решением Атырауского городского маслихата Атырауской области от 28 марта 2022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28 марта 2022 года № </w:t>
      </w:r>
      <w:r>
        <w:rPr>
          <w:rFonts w:ascii="Times New Roman"/>
          <w:b w:val="false"/>
          <w:i w:val="false"/>
          <w:color w:val="ff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городе Атырау,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5 февраля 2020 года № 473 "О дополнительном регламентировании порядка проведения мирных собраний, митингов, шествий, пикетов и демонстраций в городе Атырау" (зарегистрировано в реестре государственной регистрации нормативных правовых актов за № 4592, опубликованного 21 февраля 2020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(С. Рахимова) по вопросам социальной сферы, правопорядка и депутатской этики.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Преседатель LХII cессии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18 сентября 2020 года № 531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Атырау,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места, требования к материально-техническому и организационному обеспечению специализированных мест и нормы их предельной заполняемости для организации и проведения мирных собраний в городе Атырау: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 специализированных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предельной заполняемости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Абылхайыр хана, возле здания "Салтанат сарайы"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80 парковочных мест (2 заезд, 2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Сулеймена Сауыргалиева № 1, "Ретро 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50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переди здания Атырауского нефтепроводного управления акционерного общества "Каз Транс Ойл" вдоль улицы Нургисы Тлендиева до парка "Победы"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50 парковочных мест (1заезд,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700 человек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 акимата города Атырау при положительном рассмотрении уведомления (для проведения мирных собраний в форме пикетирования, собрания, митинга) или заявления (для проведения мирных собраний в форме шествий и демонстраций) совместно с организатором мирного собрания выезжает на специализированное место проведения за один день для согласования порядка проведения мероприятия по вопросам: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материально-техническим и организационным обеспечением места проведения мирных собраний;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ознакомления с маршрутом шествия и демонстрации.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день проведения мирного собрания организаторам и его участникам необходимо соблюдать требования статей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 от 25 мая 2020 года (далее - Закон).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границами расстояние не менее 150 метров от прилегающих территорий объектов,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