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3fe79" w14:textId="4e3f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города Атырау от 23 декабря 2019 года № 449 "О бюджете города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21 августа 2020 года № 525. Зарегистрировано Департаментом юстиции Атырауской области 7 сентября 2020 года № 4718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предложение акимата города об уточнении городского бюджета на 2020-2022 годы, Маслихат города Атырау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23 декабря 2019 года № 449 "О бюджете города на 2020-2022 годы" (зарегистрировано в реестре государственной регистрации нормативных правовых актов за № 4567, опубликовано 15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(А. 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LXI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Рахимова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Атырау от 21 августа 2020 года № 525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Атырау от 23 декабря 2019 года № 449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2"/>
        <w:gridCol w:w="394"/>
        <w:gridCol w:w="198"/>
        <w:gridCol w:w="217"/>
        <w:gridCol w:w="129"/>
        <w:gridCol w:w="211"/>
        <w:gridCol w:w="243"/>
        <w:gridCol w:w="1030"/>
        <w:gridCol w:w="8"/>
        <w:gridCol w:w="28"/>
        <w:gridCol w:w="17"/>
        <w:gridCol w:w="10"/>
        <w:gridCol w:w="4"/>
        <w:gridCol w:w="1266"/>
        <w:gridCol w:w="6"/>
        <w:gridCol w:w="8"/>
        <w:gridCol w:w="2"/>
        <w:gridCol w:w="664"/>
        <w:gridCol w:w="712"/>
        <w:gridCol w:w="701"/>
        <w:gridCol w:w="4"/>
        <w:gridCol w:w="2529"/>
        <w:gridCol w:w="3117"/>
      </w:tblGrid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225 828 605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181 320 489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74 034 846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9 402 122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64 632 724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51 576 747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51 576 747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17 488 428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16 308 201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570 415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609 812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36 943 927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35 791 486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715 470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91 276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60 937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1 215 604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7 888 349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120 965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 акции, находящиеся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109 172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116 877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7 629 345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14 852 020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13 896 102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955 918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812 090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143 828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21 767 747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21 767 747</w:t>
            </w:r>
          </w:p>
        </w:tc>
      </w:tr>
      <w:tr>
        <w:trPr>
          <w:trHeight w:val="30" w:hRule="atLeast"/>
        </w:trPr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21 767 747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228 165 103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413 206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205 231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35 966 282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6 271 435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5 350 435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и реконструкция объектов дошкольного воспитания и обучения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26 758 418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23 121 917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21 809 431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1 312 486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2 234 040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3 206 806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21 658 073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16 708 381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15 434 287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8 912 934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3 160 602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1 494 083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400 494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2 914 250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227 845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18 274 245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6 419 006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3 087 337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134 718 574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134 385 035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трансфертов, выделенных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финисовыми активами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- 2 536 498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2 536 498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15 573 610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13 846 688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809 576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