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0819" w14:textId="33a0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и дополнении в решение акима города Атырау от 26 декабря 2018 года № 29 "Об образовании избирательных участков на территории города Атырау"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Атырау Атырауской области от 3 августа 2020 года № 25. Зарегистрировано Департаментом юстиции Атырауской области 7 августа 2020 года № 4706. Утратило силу решением акима города Атырау Атырауской области от 25 ноября 2020 года № 37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города Атырау Атырауской области от 25.11.2020 № </w:t>
      </w:r>
      <w:r>
        <w:rPr>
          <w:rFonts w:ascii="Times New Roman"/>
          <w:b w:val="false"/>
          <w:i w:val="false"/>
          <w:color w:val="ff0000"/>
          <w:sz w:val="28"/>
        </w:rPr>
        <w:t>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города Атырау РЕШИЛ:</w:t>
      </w:r>
    </w:p>
    <w:bookmarkEnd w:id="0"/>
    <w:bookmarkStart w:name="z5" w:id="1"/>
    <w:p>
      <w:pPr>
        <w:spacing w:after="0"/>
        <w:ind w:left="0"/>
        <w:jc w:val="both"/>
      </w:pPr>
      <w:r>
        <w:rPr>
          <w:rFonts w:ascii="Times New Roman"/>
          <w:b w:val="false"/>
          <w:i w:val="false"/>
          <w:color w:val="000000"/>
          <w:sz w:val="28"/>
        </w:rPr>
        <w:t xml:space="preserve">
      1. По согласованию с Атырауской городской территориальной избирательной комиссией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Атырау от 26 декабря 2018 года № 29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4323, опубликованное 24 января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указанного решения:</w:t>
      </w:r>
    </w:p>
    <w:bookmarkEnd w:id="2"/>
    <w:bookmarkStart w:name="z7" w:id="3"/>
    <w:p>
      <w:pPr>
        <w:spacing w:after="0"/>
        <w:ind w:left="0"/>
        <w:jc w:val="both"/>
      </w:pPr>
      <w:r>
        <w:rPr>
          <w:rFonts w:ascii="Times New Roman"/>
          <w:b w:val="false"/>
          <w:i w:val="false"/>
          <w:color w:val="000000"/>
          <w:sz w:val="28"/>
        </w:rPr>
        <w:t>
      1) исключить пункт 80;</w:t>
      </w:r>
    </w:p>
    <w:bookmarkEnd w:id="3"/>
    <w:bookmarkStart w:name="z8" w:id="4"/>
    <w:p>
      <w:pPr>
        <w:spacing w:after="0"/>
        <w:ind w:left="0"/>
        <w:jc w:val="both"/>
      </w:pPr>
      <w:r>
        <w:rPr>
          <w:rFonts w:ascii="Times New Roman"/>
          <w:b w:val="false"/>
          <w:i w:val="false"/>
          <w:color w:val="000000"/>
          <w:sz w:val="28"/>
        </w:rPr>
        <w:t xml:space="preserve">
      2) пункты 7, 11, 56, 60, 64, 99, 102, 103, 108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решению;</w:t>
      </w:r>
    </w:p>
    <w:bookmarkEnd w:id="4"/>
    <w:bookmarkStart w:name="z9" w:id="5"/>
    <w:p>
      <w:pPr>
        <w:spacing w:after="0"/>
        <w:ind w:left="0"/>
        <w:jc w:val="both"/>
      </w:pPr>
      <w:r>
        <w:rPr>
          <w:rFonts w:ascii="Times New Roman"/>
          <w:b w:val="false"/>
          <w:i w:val="false"/>
          <w:color w:val="000000"/>
          <w:sz w:val="28"/>
        </w:rPr>
        <w:t xml:space="preserve">
      3) дополнить пунктами 113, 114, 115, 116, 117, 118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данному решению.</w:t>
      </w:r>
    </w:p>
    <w:bookmarkEnd w:id="5"/>
    <w:bookmarkStart w:name="z10" w:id="6"/>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Атырау" Нсанбаева С.</w:t>
      </w:r>
    </w:p>
    <w:bookmarkEnd w:id="6"/>
    <w:bookmarkStart w:name="z11" w:id="7"/>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города Атырау от 3 августа 2020 года № 25</w:t>
            </w:r>
          </w:p>
        </w:tc>
      </w:tr>
    </w:tbl>
    <w:bookmarkStart w:name="z14" w:id="8"/>
    <w:p>
      <w:pPr>
        <w:spacing w:after="0"/>
        <w:ind w:left="0"/>
        <w:jc w:val="left"/>
      </w:pPr>
      <w:r>
        <w:rPr>
          <w:rFonts w:ascii="Times New Roman"/>
          <w:b/>
          <w:i w:val="false"/>
          <w:color w:val="000000"/>
        </w:rPr>
        <w:t xml:space="preserve"> Избирательные участки на территории города Атырау изложенные в новой редакции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701"/>
        <w:gridCol w:w="10476"/>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избирательного участка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Студенттер, здание №211А, здание учреждения "Комплекс элитарной школы-детского садика "Сенім"</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А.Молдагуловой и проспекта Султана Бейбарыса с охватом домов (нечетной стороны) по улице А.Молдагуловой в южном направлении до улицы К.Сатпаева, далее по улице К.Сатпаева к западу до проспекта Исатая, с охватом домов (четной стороны) проспекта Исатая в северном направлении до проспекта Султана Бейбарыса, с охватом домов (четной стороны) по проспекту Султана Бейбарыса в восточном направлении до улицы А.Молдагуловой.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 Лев Владимирский, дом №26, здание коммунального государственного казенного предприятия "Атырауский колледж транспорта и коммуникации" Управления образования Атырауской области"</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микрорайон "Авангард-4", дома – 3а, 3б, 4а, 6, 8, 11, 14, 14а, 14б, 16, 10а, 9а, 50;</w:t>
            </w:r>
            <w:r>
              <w:br/>
            </w:r>
            <w:r>
              <w:rPr>
                <w:rFonts w:ascii="Times New Roman"/>
                <w:b w:val="false"/>
                <w:i w:val="false"/>
                <w:color w:val="000000"/>
                <w:sz w:val="20"/>
              </w:rPr>
              <w:t>
</w:t>
            </w:r>
            <w:r>
              <w:rPr>
                <w:rFonts w:ascii="Times New Roman"/>
                <w:b w:val="false"/>
                <w:i w:val="false"/>
                <w:color w:val="000000"/>
                <w:sz w:val="20"/>
              </w:rPr>
              <w:t>улица Петровского;</w:t>
            </w:r>
            <w:r>
              <w:br/>
            </w:r>
            <w:r>
              <w:rPr>
                <w:rFonts w:ascii="Times New Roman"/>
                <w:b w:val="false"/>
                <w:i w:val="false"/>
                <w:color w:val="000000"/>
                <w:sz w:val="20"/>
              </w:rPr>
              <w:t>
</w:t>
            </w:r>
            <w:r>
              <w:rPr>
                <w:rFonts w:ascii="Times New Roman"/>
                <w:b w:val="false"/>
                <w:i w:val="false"/>
                <w:color w:val="000000"/>
                <w:sz w:val="20"/>
              </w:rPr>
              <w:t>улица З.Гумарова, дома – 6, 8, 88, 90, 93;</w:t>
            </w:r>
            <w:r>
              <w:br/>
            </w:r>
            <w:r>
              <w:rPr>
                <w:rFonts w:ascii="Times New Roman"/>
                <w:b w:val="false"/>
                <w:i w:val="false"/>
                <w:color w:val="000000"/>
                <w:sz w:val="20"/>
              </w:rPr>
              <w:t>
</w:t>
            </w:r>
            <w:r>
              <w:rPr>
                <w:rFonts w:ascii="Times New Roman"/>
                <w:b w:val="false"/>
                <w:i w:val="false"/>
                <w:color w:val="000000"/>
                <w:sz w:val="20"/>
              </w:rPr>
              <w:t>улица С.Сейфуллина, дом – 20;</w:t>
            </w:r>
            <w:r>
              <w:br/>
            </w:r>
            <w:r>
              <w:rPr>
                <w:rFonts w:ascii="Times New Roman"/>
                <w:b w:val="false"/>
                <w:i w:val="false"/>
                <w:color w:val="000000"/>
                <w:sz w:val="20"/>
              </w:rPr>
              <w:t>
улица Л.Владимирского, дом – 20.</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Сырым Датұлы, строение №1Г, здание коммунального государственного учреждения "Средняя общеобразовательная школа №26 имени С.Датова" государственного учреждения "Городской отдел образования"</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Аксайский сельский округ, село Акжар</w:t>
            </w:r>
            <w:r>
              <w:br/>
            </w:r>
            <w:r>
              <w:rPr>
                <w:rFonts w:ascii="Times New Roman"/>
                <w:b w:val="false"/>
                <w:i w:val="false"/>
                <w:color w:val="000000"/>
                <w:sz w:val="20"/>
              </w:rPr>
              <w:t>
</w:t>
            </w:r>
            <w:r>
              <w:rPr>
                <w:rFonts w:ascii="Times New Roman"/>
                <w:b w:val="false"/>
                <w:i w:val="false"/>
                <w:color w:val="000000"/>
                <w:sz w:val="20"/>
              </w:rPr>
              <w:t>улица С.Датулы, дома – 1/1, 1/2, 10/1, 10/2, 11/1, 1а/1, 1а/2, 1б/1, 1б/2,1в/1, 1в/2, 2/1, 2/2, 2а, 3/1, 3/2, 4/1, 4/2, 5/1, 5/2, 6/1, 6/2, 7/1, 8/1, 9/1, 9/2, 47, 79, 1а, 11/2, 113, 113/2, 12/1, 14, 15, 16, 17, 18, 19, 19/2, 1б/2, 20/1, 3, 7/2, 8, 8/1, уч.112, уч.64, уч.82,уч.96а, 20, 66, 30;</w:t>
            </w:r>
            <w:r>
              <w:br/>
            </w:r>
            <w:r>
              <w:rPr>
                <w:rFonts w:ascii="Times New Roman"/>
                <w:b w:val="false"/>
                <w:i w:val="false"/>
                <w:color w:val="000000"/>
                <w:sz w:val="20"/>
              </w:rPr>
              <w:t>
</w:t>
            </w:r>
            <w:r>
              <w:rPr>
                <w:rFonts w:ascii="Times New Roman"/>
                <w:b w:val="false"/>
                <w:i w:val="false"/>
                <w:color w:val="000000"/>
                <w:sz w:val="20"/>
              </w:rPr>
              <w:t>улица Акжайык, дома – 1, 10а, 10б, 10/1, 11, 11/2, 12, 12/2, 13, 13/1, 14, 15, 16, 17, 17/2, 18, 19, 2, 2а, 2/1, 20, 21/1, 22, 25а, 3, 3б, 4, 5, 5а, 6, 7, 8, 9/1, 9/2, 23/1, 26, 27, 32, 32а, 35а, 60, 7/2, 9/1, 216, 23, 23/1, 23/3, 24, 25, 26, 27, 28, 28/1, 28а, 28б, 29, 29а, 29б, 30/1, 30/2, 31, 32б, 33, 36, 13/2, 21, 23а, 29/1, 29/2, 3а, 32, 33а, 39, 4а, 41, 43, 61, 37;</w:t>
            </w:r>
            <w:r>
              <w:br/>
            </w:r>
            <w:r>
              <w:rPr>
                <w:rFonts w:ascii="Times New Roman"/>
                <w:b w:val="false"/>
                <w:i w:val="false"/>
                <w:color w:val="000000"/>
                <w:sz w:val="20"/>
              </w:rPr>
              <w:t>
</w:t>
            </w:r>
            <w:r>
              <w:rPr>
                <w:rFonts w:ascii="Times New Roman"/>
                <w:b w:val="false"/>
                <w:i w:val="false"/>
                <w:color w:val="000000"/>
                <w:sz w:val="20"/>
              </w:rPr>
              <w:t>улица Б.Момышулы, дома – 22, 10, 11/1, 11/2, 12, 13/1, 13/2, 14/1, 15/2, 16/2, 17/1, 17/2, 18а, 18/1, 18/2, 19/1, 19/2, 20/1, 20/2, 21/1, 21/2, 25, 26, 27, 27а, 30, 32, 32а, 32а, 37, 40, 8, 9/1, 33, 35, 7, 3;</w:t>
            </w:r>
            <w:r>
              <w:br/>
            </w:r>
            <w:r>
              <w:rPr>
                <w:rFonts w:ascii="Times New Roman"/>
                <w:b w:val="false"/>
                <w:i w:val="false"/>
                <w:color w:val="000000"/>
                <w:sz w:val="20"/>
              </w:rPr>
              <w:t>
</w:t>
            </w:r>
            <w:r>
              <w:rPr>
                <w:rFonts w:ascii="Times New Roman"/>
                <w:b w:val="false"/>
                <w:i w:val="false"/>
                <w:color w:val="000000"/>
                <w:sz w:val="20"/>
              </w:rPr>
              <w:t>улица Бейбитшилик, дома – 5/2а, 34, 1, 1/1, 1/2, 10/2, 10/3, 102, 11, 13, 14, 15, 15/1, 15/2, 15а/1, 16, 166, 188, 19, 1а, 2а, 2/1, 2/2, 24, 3, 3/2, 35, 4/1, 4/2, 5/1, 5/2, 51, 54а, 6/1, 6а, 7/1, 7/2, 7/3, 8, 85, 9/1, 9/2, 12;</w:t>
            </w:r>
            <w:r>
              <w:br/>
            </w:r>
            <w:r>
              <w:rPr>
                <w:rFonts w:ascii="Times New Roman"/>
                <w:b w:val="false"/>
                <w:i w:val="false"/>
                <w:color w:val="000000"/>
                <w:sz w:val="20"/>
              </w:rPr>
              <w:t>
</w:t>
            </w:r>
            <w:r>
              <w:rPr>
                <w:rFonts w:ascii="Times New Roman"/>
                <w:b w:val="false"/>
                <w:i w:val="false"/>
                <w:color w:val="000000"/>
                <w:sz w:val="20"/>
              </w:rPr>
              <w:t>улица Достык, дома – 112, 117, 163, 169, 3б, 108, 110, 112, 113, 114,114а, 115, 116, 118, 119, 120, 121, 122, 123, 124, 125, 126, 127, 127/1, 127/2, 128, 129, 129/1, 129/2, 129а, 130, 131/1, 131/2, 133/1, 133/2, 134, 135, 136/1, 136/2, 138/2, 139, 140/1, 140/1а, 140/2, 141/1, 142/1, 143/1, 143/2, 144/1, 144/2, 145/1, 145/2, 147, 149, 162, 166, 171, 172, 183, 186, 1а, 2а, 3а, 4а, 84, уч.144, уч.180, уч.165, уч.170, уч.48, проезд 1/16, проезд 3/7, проезд 4/4, проезд 5/1, 100, 162а, уч.179, проезд 9/9, 129, 146, 36;</w:t>
            </w:r>
            <w:r>
              <w:br/>
            </w:r>
            <w:r>
              <w:rPr>
                <w:rFonts w:ascii="Times New Roman"/>
                <w:b w:val="false"/>
                <w:i w:val="false"/>
                <w:color w:val="000000"/>
                <w:sz w:val="20"/>
              </w:rPr>
              <w:t>
</w:t>
            </w:r>
            <w:r>
              <w:rPr>
                <w:rFonts w:ascii="Times New Roman"/>
                <w:b w:val="false"/>
                <w:i w:val="false"/>
                <w:color w:val="000000"/>
                <w:sz w:val="20"/>
              </w:rPr>
              <w:t>улица Жастар, дома – 1, 10, 12/1, 13, 14, 16, 18, 19, 2, 20, 21, 3/1, 4, 4/2, 5/1, 5/2, 6/1, 6/2, 7/1, 7/2, 8а, 5/2;</w:t>
            </w:r>
            <w:r>
              <w:br/>
            </w:r>
            <w:r>
              <w:rPr>
                <w:rFonts w:ascii="Times New Roman"/>
                <w:b w:val="false"/>
                <w:i w:val="false"/>
                <w:color w:val="000000"/>
                <w:sz w:val="20"/>
              </w:rPr>
              <w:t>
</w:t>
            </w:r>
            <w:r>
              <w:rPr>
                <w:rFonts w:ascii="Times New Roman"/>
                <w:b w:val="false"/>
                <w:i w:val="false"/>
                <w:color w:val="000000"/>
                <w:sz w:val="20"/>
              </w:rPr>
              <w:t>улица Курмангазы, дома – 1, 10, 100, 105, 11, 13, 15, 16, 17, 18, 19, 2, 20, 21, 22, 23, 24, 25, 27/1, 28, уч.28, 3, 30, 31, 32, 4, 49/2, 5, 58, уч.58, 6, уч.62, 67, 7, 8, 9, 12а, 40, 50, 57, 63, 66, 70, 72, 79, 8, уч.106а, 14а, 37;</w:t>
            </w:r>
            <w:r>
              <w:br/>
            </w:r>
            <w:r>
              <w:rPr>
                <w:rFonts w:ascii="Times New Roman"/>
                <w:b w:val="false"/>
                <w:i w:val="false"/>
                <w:color w:val="000000"/>
                <w:sz w:val="20"/>
              </w:rPr>
              <w:t>
</w:t>
            </w:r>
            <w:r>
              <w:rPr>
                <w:rFonts w:ascii="Times New Roman"/>
                <w:b w:val="false"/>
                <w:i w:val="false"/>
                <w:color w:val="000000"/>
                <w:sz w:val="20"/>
              </w:rPr>
              <w:t>улица Маташев, дома – 12, 13, 21, 23, 24, 4, 6, 9, уч.131, 10, 15, 12, 19;</w:t>
            </w:r>
            <w:r>
              <w:br/>
            </w:r>
            <w:r>
              <w:rPr>
                <w:rFonts w:ascii="Times New Roman"/>
                <w:b w:val="false"/>
                <w:i w:val="false"/>
                <w:color w:val="000000"/>
                <w:sz w:val="20"/>
              </w:rPr>
              <w:t>
</w:t>
            </w:r>
            <w:r>
              <w:rPr>
                <w:rFonts w:ascii="Times New Roman"/>
                <w:b w:val="false"/>
                <w:i w:val="false"/>
                <w:color w:val="000000"/>
                <w:sz w:val="20"/>
              </w:rPr>
              <w:t>улица Мунайшы, дома – 71/1, 46/1, 46/2, 46/3, 47, 47а, 48/1, 48/2, 49, 50/1, 50/2, 51/1, 51/2, 52/1, 52/2, 53/1, 53/2, 54/1, 54/2, 55/1, 55/2, 56/1, 56/2, 57/1, 57/2, 58/1, 58/2, 59/1, 59/2, 60/1, 60/2, 61/1, 61/2, 62/1, 62/2, 63/1, 63/2, 64/1, 65/1, 65/2, 66/1, 66/2, 67/2, 68/1, 68/2, 69/1, 69/2, 70/1, 70/2, 71/1, 71/2, 72/1, 72/2, 73/1, 73/2, 74/1, 74/2, 75/1, 75/2, 77/1, 77/2, 78а, 9а, 76, 76а;</w:t>
            </w:r>
            <w:r>
              <w:br/>
            </w:r>
            <w:r>
              <w:rPr>
                <w:rFonts w:ascii="Times New Roman"/>
                <w:b w:val="false"/>
                <w:i w:val="false"/>
                <w:color w:val="000000"/>
                <w:sz w:val="20"/>
              </w:rPr>
              <w:t>
</w:t>
            </w:r>
            <w:r>
              <w:rPr>
                <w:rFonts w:ascii="Times New Roman"/>
                <w:b w:val="false"/>
                <w:i w:val="false"/>
                <w:color w:val="000000"/>
                <w:sz w:val="20"/>
              </w:rPr>
              <w:t>улица Нуржанова, дома – 12, 11, 44, 1, 10, 11, 14, 15, 16, 18, 2, 20, 24, 3, 5, 6, 8, 9, 26, 7;</w:t>
            </w:r>
            <w:r>
              <w:br/>
            </w:r>
            <w:r>
              <w:rPr>
                <w:rFonts w:ascii="Times New Roman"/>
                <w:b w:val="false"/>
                <w:i w:val="false"/>
                <w:color w:val="000000"/>
                <w:sz w:val="20"/>
              </w:rPr>
              <w:t>
</w:t>
            </w:r>
            <w:r>
              <w:rPr>
                <w:rFonts w:ascii="Times New Roman"/>
                <w:b w:val="false"/>
                <w:i w:val="false"/>
                <w:color w:val="000000"/>
                <w:sz w:val="20"/>
              </w:rPr>
              <w:t>улица Уалиева, дома – 100, 102, 101, 102/1, 102/2, 103/1, 103/2, 104/1,104/2, 105/1, 105/2, 106/1, 106/2, 107/1, 107/2, 108/1, 108/2, 109/1, 109/2, 111, 113/1, 113/2, 14/1, 144, 77, 78, 78а, 78б, 78в, 80, 81, 82/1, 82/2, 83, 84, 84/2, 85, 86/2, 87, 88/1, 88/2, 89, 90, 90/2, 91, 92/1, 93, 94/1, 94/2, 95, 96/1, 96/2, 97, 98/1, 98/2, 99, уч.41, 79, 92/2 ;</w:t>
            </w:r>
            <w:r>
              <w:br/>
            </w:r>
            <w:r>
              <w:rPr>
                <w:rFonts w:ascii="Times New Roman"/>
                <w:b w:val="false"/>
                <w:i w:val="false"/>
                <w:color w:val="000000"/>
                <w:sz w:val="20"/>
              </w:rPr>
              <w:t>
</w:t>
            </w:r>
            <w:r>
              <w:rPr>
                <w:rFonts w:ascii="Times New Roman"/>
                <w:b w:val="false"/>
                <w:i w:val="false"/>
                <w:color w:val="000000"/>
                <w:sz w:val="20"/>
              </w:rPr>
              <w:t>улица Хисметова, дома – 42/2, 35/2, 22/1, 22/2, 23а, 23/1, 24/1, 24/2, 25/1, 25/2, 26/1, 27/1, 27/2, 28/1, 28/2, 29/1, 29/2, 30/1, 30/2, 31, 32а/2, уч.2, 15, 23б, 23/2, 33/2, 50, 12, 13, 14, 16, 32а/1, 32а/3, 32а/4, 32а/5, 32а/6, 32а/7, 33/1, 34/1, 34/2, 35/1, 35/2, 36/1, 36/2, 37/1, 37/2, 38/1, 38/2, 39/1, 39/2, 40/2, 41/1, 41/2, 42/1, 42/1, 43/1, 43/2, 44/1, 44/2, 45/1, 45/2, 46;</w:t>
            </w:r>
            <w:r>
              <w:br/>
            </w:r>
            <w:r>
              <w:rPr>
                <w:rFonts w:ascii="Times New Roman"/>
                <w:b w:val="false"/>
                <w:i w:val="false"/>
                <w:color w:val="000000"/>
                <w:sz w:val="20"/>
              </w:rPr>
              <w:t>
Садовое общество "Тампонажник".</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Мағлұм Әшенов, строение №1А, здание государственного коммунального казенного предприятия "Детская музыкальная школа имени М.Койшыбаева"</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улица А.Кунанбаева, дома – 1, 2, 3, 8, 10, 10а, 14, 16, 20, 22, 24;</w:t>
            </w:r>
            <w:r>
              <w:br/>
            </w:r>
            <w:r>
              <w:rPr>
                <w:rFonts w:ascii="Times New Roman"/>
                <w:b w:val="false"/>
                <w:i w:val="false"/>
                <w:color w:val="000000"/>
                <w:sz w:val="20"/>
              </w:rPr>
              <w:t>
</w:t>
            </w:r>
            <w:r>
              <w:rPr>
                <w:rFonts w:ascii="Times New Roman"/>
                <w:b w:val="false"/>
                <w:i w:val="false"/>
                <w:color w:val="000000"/>
                <w:sz w:val="20"/>
              </w:rPr>
              <w:t>улица А.Байжигитовой, дом – 84;</w:t>
            </w:r>
            <w:r>
              <w:br/>
            </w:r>
            <w:r>
              <w:rPr>
                <w:rFonts w:ascii="Times New Roman"/>
                <w:b w:val="false"/>
                <w:i w:val="false"/>
                <w:color w:val="000000"/>
                <w:sz w:val="20"/>
              </w:rPr>
              <w:t>
</w:t>
            </w:r>
            <w:r>
              <w:rPr>
                <w:rFonts w:ascii="Times New Roman"/>
                <w:b w:val="false"/>
                <w:i w:val="false"/>
                <w:color w:val="000000"/>
                <w:sz w:val="20"/>
              </w:rPr>
              <w:t>проспект Бейбитшилик, дома – 80, 84,86, 87, 88, 89, 90а;</w:t>
            </w:r>
            <w:r>
              <w:br/>
            </w:r>
            <w:r>
              <w:rPr>
                <w:rFonts w:ascii="Times New Roman"/>
                <w:b w:val="false"/>
                <w:i w:val="false"/>
                <w:color w:val="000000"/>
                <w:sz w:val="20"/>
              </w:rPr>
              <w:t>
</w:t>
            </w:r>
            <w:r>
              <w:rPr>
                <w:rFonts w:ascii="Times New Roman"/>
                <w:b w:val="false"/>
                <w:i w:val="false"/>
                <w:color w:val="000000"/>
                <w:sz w:val="20"/>
              </w:rPr>
              <w:t>улица К.Габдолова, дом – 3;</w:t>
            </w:r>
            <w:r>
              <w:br/>
            </w:r>
            <w:r>
              <w:rPr>
                <w:rFonts w:ascii="Times New Roman"/>
                <w:b w:val="false"/>
                <w:i w:val="false"/>
                <w:color w:val="000000"/>
                <w:sz w:val="20"/>
              </w:rPr>
              <w:t>
</w:t>
            </w:r>
            <w:r>
              <w:rPr>
                <w:rFonts w:ascii="Times New Roman"/>
                <w:b w:val="false"/>
                <w:i w:val="false"/>
                <w:color w:val="000000"/>
                <w:sz w:val="20"/>
              </w:rPr>
              <w:t>улица Т.Калмуханова, дома – 3,17, 17а, 17б, 18, 18б, 19;</w:t>
            </w:r>
            <w:r>
              <w:br/>
            </w:r>
            <w:r>
              <w:rPr>
                <w:rFonts w:ascii="Times New Roman"/>
                <w:b w:val="false"/>
                <w:i w:val="false"/>
                <w:color w:val="000000"/>
                <w:sz w:val="20"/>
              </w:rPr>
              <w:t>
</w:t>
            </w:r>
            <w:r>
              <w:rPr>
                <w:rFonts w:ascii="Times New Roman"/>
                <w:b w:val="false"/>
                <w:i w:val="false"/>
                <w:color w:val="000000"/>
                <w:sz w:val="20"/>
              </w:rPr>
              <w:t>улица М.Ашенова, дома – 1а, 2, 3, 5, 7, 8, 10, 12, 14;</w:t>
            </w:r>
            <w:r>
              <w:br/>
            </w:r>
            <w:r>
              <w:rPr>
                <w:rFonts w:ascii="Times New Roman"/>
                <w:b w:val="false"/>
                <w:i w:val="false"/>
                <w:color w:val="000000"/>
                <w:sz w:val="20"/>
              </w:rPr>
              <w:t>
улица Ж.Сарбопеева, дома – 2, 4-1, 4-2, 6, 7, 8а, 11.</w:t>
            </w:r>
          </w:p>
          <w:bookmarkEnd w:id="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Томарлы, улица Қайырғали Смағұлов, строение №17А, здание коммунального государственного учреждения "Средняя общеобразовательная школа имени К.Смагулова" государственного учреждения "Городской отдел образования"</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Кайыршахтинский сельский округ, село Томарлы</w:t>
            </w:r>
            <w:r>
              <w:br/>
            </w:r>
            <w:r>
              <w:rPr>
                <w:rFonts w:ascii="Times New Roman"/>
                <w:b w:val="false"/>
                <w:i w:val="false"/>
                <w:color w:val="000000"/>
                <w:sz w:val="20"/>
              </w:rPr>
              <w:t>
</w:t>
            </w:r>
            <w:r>
              <w:rPr>
                <w:rFonts w:ascii="Times New Roman"/>
                <w:b w:val="false"/>
                <w:i w:val="false"/>
                <w:color w:val="000000"/>
                <w:sz w:val="20"/>
              </w:rPr>
              <w:t>улица А.Оралова, дома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улица Алматы, дома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 xml:space="preserve">улицаТ.Ажигалиева, дома – 1, 2, 3, 4, 5, 6, 7, 8, 9, 10, 11, 12, 13, 14, 15, 16, 17, 18, 19, 20, 21, 22, 23, 24, 25, 26; </w:t>
            </w:r>
            <w:r>
              <w:br/>
            </w:r>
            <w:r>
              <w:rPr>
                <w:rFonts w:ascii="Times New Roman"/>
                <w:b w:val="false"/>
                <w:i w:val="false"/>
                <w:color w:val="000000"/>
                <w:sz w:val="20"/>
              </w:rPr>
              <w:t>
</w:t>
            </w:r>
            <w:r>
              <w:rPr>
                <w:rFonts w:ascii="Times New Roman"/>
                <w:b w:val="false"/>
                <w:i w:val="false"/>
                <w:color w:val="000000"/>
                <w:sz w:val="20"/>
              </w:rPr>
              <w:t>улица Е.Наурызбекова, дома – 1, 2, 3, 4, 5, 6, 7, 8, 9, 10, 11, 12, 13, 14, 15, 16, 17, 18;</w:t>
            </w:r>
            <w:r>
              <w:br/>
            </w:r>
            <w:r>
              <w:rPr>
                <w:rFonts w:ascii="Times New Roman"/>
                <w:b w:val="false"/>
                <w:i w:val="false"/>
                <w:color w:val="000000"/>
                <w:sz w:val="20"/>
              </w:rPr>
              <w:t>
</w:t>
            </w:r>
            <w:r>
              <w:rPr>
                <w:rFonts w:ascii="Times New Roman"/>
                <w:b w:val="false"/>
                <w:i w:val="false"/>
                <w:color w:val="000000"/>
                <w:sz w:val="20"/>
              </w:rPr>
              <w:t>улица С.Жумагазиева, дома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25 лет Независимости, дома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улица Абая, дома – 1, 2, 3, 4, 5, 6, 7, 8, 9, 10, 11, 12, 13, 14, 15, 16, 17, 18, 19, 20, 21, 22, 23, 24, 25, 26, 27, 28, 29, 30, 31, 32, 33, 34, 35,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улица Қурмангазы, дома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улица Б.Ермуханова, дома –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улица Колхоз, дома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Ж.Бекболатова, дома – 1, 2, 3, 4, 5, 6, 7, 8, 9, 10, 11, 12, 13, 14, 15, 16, 17, 18, 19, 20;</w:t>
            </w:r>
            <w:r>
              <w:br/>
            </w:r>
            <w:r>
              <w:rPr>
                <w:rFonts w:ascii="Times New Roman"/>
                <w:b w:val="false"/>
                <w:i w:val="false"/>
                <w:color w:val="000000"/>
                <w:sz w:val="20"/>
              </w:rPr>
              <w:t>
</w:t>
            </w:r>
            <w:r>
              <w:rPr>
                <w:rFonts w:ascii="Times New Roman"/>
                <w:b w:val="false"/>
                <w:i w:val="false"/>
                <w:color w:val="000000"/>
                <w:sz w:val="20"/>
              </w:rPr>
              <w:t>улица Бейбитшилик, дома – 1, 2, 3, 4, 5, 6, 7, 8, 9, 10, 11, 12, 13, 14, 15, 16;</w:t>
            </w:r>
            <w:r>
              <w:br/>
            </w:r>
            <w:r>
              <w:rPr>
                <w:rFonts w:ascii="Times New Roman"/>
                <w:b w:val="false"/>
                <w:i w:val="false"/>
                <w:color w:val="000000"/>
                <w:sz w:val="20"/>
              </w:rPr>
              <w:t>
улица К.Смагулова,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дом №45 "б", здание коммунального государственного казенного предприятия "Атырауский аграрно-технический колледж"</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Мунайшы, Ардагер.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учреждения "Городской отдел образования"</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Кайыршахтинский сельский округ, жилой массив Жулдыз </w:t>
            </w:r>
            <w:r>
              <w:br/>
            </w:r>
            <w:r>
              <w:rPr>
                <w:rFonts w:ascii="Times New Roman"/>
                <w:b w:val="false"/>
                <w:i w:val="false"/>
                <w:color w:val="000000"/>
                <w:sz w:val="20"/>
              </w:rPr>
              <w:t>
</w:t>
            </w:r>
            <w:r>
              <w:rPr>
                <w:rFonts w:ascii="Times New Roman"/>
                <w:b w:val="false"/>
                <w:i w:val="false"/>
                <w:color w:val="000000"/>
                <w:sz w:val="20"/>
              </w:rPr>
              <w:t>улица №1, дома – 1, 2, 3, 4, 5, 6, 7, 8, 9, 10, 11, 12, 13, 14, 15, 16, 17, 18, 19, 20, 21, 22, 23, 24, 25, 26, 27, 28, 29, 30, 31, 32, 33, 34, 35, 36, 37, 38, 39, 40, 41, 42, 43, 44, 45, 46, 47, 48, 49, 50, 51, 52, 53, 54, 55, 56, 57, 58, 59, 60, 61, 62, 63, 64, 65, 66, 67, 68, 69, 70, 71, 72, 73, 74, 75, 76, 77, 78, 79, 80, 81, 82, 83, 84, 85, 86, 87, 88, 89;</w:t>
            </w:r>
            <w:r>
              <w:br/>
            </w:r>
            <w:r>
              <w:rPr>
                <w:rFonts w:ascii="Times New Roman"/>
                <w:b w:val="false"/>
                <w:i w:val="false"/>
                <w:color w:val="000000"/>
                <w:sz w:val="20"/>
              </w:rPr>
              <w:t>
</w:t>
            </w:r>
            <w:r>
              <w:rPr>
                <w:rFonts w:ascii="Times New Roman"/>
                <w:b w:val="false"/>
                <w:i w:val="false"/>
                <w:color w:val="000000"/>
                <w:sz w:val="20"/>
              </w:rPr>
              <w:t>улица №2,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r>
              <w:br/>
            </w: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 37, 38, 39, 40, 41, 42, 43, 44, 45, 46, 47, 48, 49, 50, 51, 52, 53, 54, 55, 56, 57, 58, 59, 60, 61, 62, 63, 64, 65, 66, 67, 68, 69, 70, 71,72 ,73, 74, 75, 76, 77, 78, 79, 80, 81, 82, 83, 84, 85, 86, 87, 88, 89, 90, 91, 92, 93, 94, 95, 96, 97, 98, 99, 100, 101, 102, 103, 104, 105, 106, 107, 108, 109, 110, 111, 112, 113, 114, 115, 116, 117, 118, 119, 120;</w:t>
            </w:r>
            <w:r>
              <w:br/>
            </w:r>
            <w:r>
              <w:rPr>
                <w:rFonts w:ascii="Times New Roman"/>
                <w:b w:val="false"/>
                <w:i w:val="false"/>
                <w:color w:val="000000"/>
                <w:sz w:val="20"/>
              </w:rPr>
              <w:t>
</w:t>
            </w:r>
            <w:r>
              <w:rPr>
                <w:rFonts w:ascii="Times New Roman"/>
                <w:b w:val="false"/>
                <w:i w:val="false"/>
                <w:color w:val="000000"/>
                <w:sz w:val="20"/>
              </w:rPr>
              <w:t>улица А.Аюпова, дома – 1, 2, 3, 4, 5, 6, 7, 8, 9, 10, 11, 12, 13, 14, 15, 16, 17, 18, 19, 20, 21, 22, 23, 24, 25, 26, 27, 28, 29, 30, 31, 32, 33, 34, 35, 36, 37, 38, 39, 40, 41, 42, 43, 44, 45, 46, 47, 48, 49, 50, 51, 52, 53, 54, 55, 56, 57, 58, 59, 60, 61, 62, 63, 64, 65, 66, 67, 68, 69, 70, 71, 72, 73, 74, 75, 76, 77, 78, 79, 80, 81, 82, 83, 84, 85, 86, 87, 88, 89, 90;</w:t>
            </w:r>
            <w:r>
              <w:br/>
            </w: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w:t>
            </w:r>
            <w:r>
              <w:br/>
            </w: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 31, 32, 33, 34, 35, 36, 37, 38, 39, 40, 41, 42, 43, 44, 45, 46, 47, 48, 49, 50, 51, 52, 53, 54, 55, 56, 57, 58, 59, 60, 61, 62, 63, 64, 65, 66, 67, 68, 69, 70, 71, 72, 73, 74;</w:t>
            </w:r>
            <w:r>
              <w:br/>
            </w: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 31, 32, 33, 34, 35, 36, 37, 38, 39, 40, 41, 42, 43, 44, 45, 46, 47, 48, 49, 50, 51, 52, 53, 54;</w:t>
            </w:r>
            <w:r>
              <w:br/>
            </w: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 49, 50, 51, 52, 53, 54, 55, 56, 57, 58, 59, 60, 61, 62, 63, 64, 65, 66, 67, 68, 69, 70, 71, 72, 73, 74, 75, 76, 77, 78, 79, 80, 81, 82, 83, 84, 85;</w:t>
            </w:r>
            <w:r>
              <w:br/>
            </w: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 28, 29, 30, 31, 32, 33, 34, 35, 36, 37, 38, 39, 40, 41, 42, 43, 44, 45, 46, 47, 48, 49, 50, 51, 52, 53, 54, 55, 56, 57, 58, 59, 60, 61, 62, 63, 64, 65, 66, 67, 68, 69, 70, 71,72, 73, 74, 75, 76, 77, 78, 79;</w:t>
            </w:r>
            <w:r>
              <w:br/>
            </w: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111, 112, 113, 114, 115;</w:t>
            </w:r>
            <w:r>
              <w:br/>
            </w:r>
            <w:r>
              <w:rPr>
                <w:rFonts w:ascii="Times New Roman"/>
                <w:b w:val="false"/>
                <w:i w:val="false"/>
                <w:color w:val="000000"/>
                <w:sz w:val="20"/>
              </w:rPr>
              <w:t>
</w:t>
            </w:r>
            <w:r>
              <w:rPr>
                <w:rFonts w:ascii="Times New Roman"/>
                <w:b w:val="false"/>
                <w:i w:val="false"/>
                <w:color w:val="000000"/>
                <w:sz w:val="20"/>
              </w:rPr>
              <w:t>улица №13, дома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№18, дома – 1, 3, 5, 7, 9, 11, 13, 15, 17, 19, 21, 23, 25, 2, 4, 6, 8, 10, 12, 14, 16, 18, 20, 22, 24, 26, 28, 30, 32, 34, 36, 38, 40, 42, 44;</w:t>
            </w:r>
            <w:r>
              <w:br/>
            </w:r>
            <w:r>
              <w:rPr>
                <w:rFonts w:ascii="Times New Roman"/>
                <w:b w:val="false"/>
                <w:i w:val="false"/>
                <w:color w:val="000000"/>
                <w:sz w:val="20"/>
              </w:rPr>
              <w:t>
</w:t>
            </w:r>
            <w:r>
              <w:rPr>
                <w:rFonts w:ascii="Times New Roman"/>
                <w:b w:val="false"/>
                <w:i w:val="false"/>
                <w:color w:val="000000"/>
                <w:sz w:val="20"/>
              </w:rPr>
              <w:t>улица №19, дома – 1, 3, 5, 7, 9, 11, 13, 15, 17, 19, 21, 23, 25, 27, 29, 31, 33, 35, 37, 39, 41, 43, 45, 2, 4, 6, 8, 10, 12, 14;</w:t>
            </w:r>
            <w:r>
              <w:br/>
            </w:r>
            <w:r>
              <w:rPr>
                <w:rFonts w:ascii="Times New Roman"/>
                <w:b w:val="false"/>
                <w:i w:val="false"/>
                <w:color w:val="000000"/>
                <w:sz w:val="20"/>
              </w:rPr>
              <w:t>
</w:t>
            </w:r>
            <w:r>
              <w:rPr>
                <w:rFonts w:ascii="Times New Roman"/>
                <w:b w:val="false"/>
                <w:i w:val="false"/>
                <w:color w:val="000000"/>
                <w:sz w:val="20"/>
              </w:rPr>
              <w:t>улица №20, дома – 1, 3, 5, 7, 9, 11, 13, 2, 4, 6, 8;</w:t>
            </w:r>
            <w:r>
              <w:br/>
            </w:r>
            <w:r>
              <w:rPr>
                <w:rFonts w:ascii="Times New Roman"/>
                <w:b w:val="false"/>
                <w:i w:val="false"/>
                <w:color w:val="000000"/>
                <w:sz w:val="20"/>
              </w:rPr>
              <w:t>
</w:t>
            </w:r>
            <w:r>
              <w:rPr>
                <w:rFonts w:ascii="Times New Roman"/>
                <w:b w:val="false"/>
                <w:i w:val="false"/>
                <w:color w:val="000000"/>
                <w:sz w:val="20"/>
              </w:rPr>
              <w:t>улица №21, дома – 1, 3, 5, 7, 2, 4, 6, 8, 10, 12, 14;</w:t>
            </w:r>
            <w:r>
              <w:br/>
            </w:r>
            <w:r>
              <w:rPr>
                <w:rFonts w:ascii="Times New Roman"/>
                <w:b w:val="false"/>
                <w:i w:val="false"/>
                <w:color w:val="000000"/>
                <w:sz w:val="20"/>
              </w:rPr>
              <w:t>
</w:t>
            </w:r>
            <w:r>
              <w:rPr>
                <w:rFonts w:ascii="Times New Roman"/>
                <w:b w:val="false"/>
                <w:i w:val="false"/>
                <w:color w:val="000000"/>
                <w:sz w:val="20"/>
              </w:rPr>
              <w:t>улица №22, дома – 1, 3, 5, 7, 9, 11, 13, 2, 4, 6, 8, 10, 12;</w:t>
            </w:r>
            <w:r>
              <w:br/>
            </w:r>
            <w:r>
              <w:rPr>
                <w:rFonts w:ascii="Times New Roman"/>
                <w:b w:val="false"/>
                <w:i w:val="false"/>
                <w:color w:val="000000"/>
                <w:sz w:val="20"/>
              </w:rPr>
              <w:t>
</w:t>
            </w:r>
            <w:r>
              <w:rPr>
                <w:rFonts w:ascii="Times New Roman"/>
                <w:b w:val="false"/>
                <w:i w:val="false"/>
                <w:color w:val="000000"/>
                <w:sz w:val="20"/>
              </w:rPr>
              <w:t>улица №23, дома – 1, 3, 5, 7, 9,11, 2, 4, 6, 8, 10, 12;</w:t>
            </w:r>
            <w:r>
              <w:br/>
            </w:r>
            <w:r>
              <w:rPr>
                <w:rFonts w:ascii="Times New Roman"/>
                <w:b w:val="false"/>
                <w:i w:val="false"/>
                <w:color w:val="000000"/>
                <w:sz w:val="20"/>
              </w:rPr>
              <w:t>
</w:t>
            </w:r>
            <w:r>
              <w:rPr>
                <w:rFonts w:ascii="Times New Roman"/>
                <w:b w:val="false"/>
                <w:i w:val="false"/>
                <w:color w:val="000000"/>
                <w:sz w:val="20"/>
              </w:rPr>
              <w:t>улица №24, дома – 1, 2, 3, 4, 5, 6, 7, 8, 9, 10;</w:t>
            </w:r>
            <w:r>
              <w:br/>
            </w:r>
            <w:r>
              <w:rPr>
                <w:rFonts w:ascii="Times New Roman"/>
                <w:b w:val="false"/>
                <w:i w:val="false"/>
                <w:color w:val="000000"/>
                <w:sz w:val="20"/>
              </w:rPr>
              <w:t>
</w:t>
            </w:r>
            <w:r>
              <w:rPr>
                <w:rFonts w:ascii="Times New Roman"/>
                <w:b w:val="false"/>
                <w:i w:val="false"/>
                <w:color w:val="000000"/>
                <w:sz w:val="20"/>
              </w:rPr>
              <w:t>улица №25,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№26, дома – 1, 2, 3, 4, 5, 6, 7, 8;</w:t>
            </w:r>
            <w:r>
              <w:br/>
            </w:r>
            <w:r>
              <w:rPr>
                <w:rFonts w:ascii="Times New Roman"/>
                <w:b w:val="false"/>
                <w:i w:val="false"/>
                <w:color w:val="000000"/>
                <w:sz w:val="20"/>
              </w:rPr>
              <w:t>
</w:t>
            </w:r>
            <w:r>
              <w:rPr>
                <w:rFonts w:ascii="Times New Roman"/>
                <w:b w:val="false"/>
                <w:i w:val="false"/>
                <w:color w:val="000000"/>
                <w:sz w:val="20"/>
              </w:rPr>
              <w:t>улица №27,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№28, дома – 1, 2, 3, 4, 5, 6;</w:t>
            </w:r>
            <w:r>
              <w:br/>
            </w:r>
            <w:r>
              <w:rPr>
                <w:rFonts w:ascii="Times New Roman"/>
                <w:b w:val="false"/>
                <w:i w:val="false"/>
                <w:color w:val="000000"/>
                <w:sz w:val="20"/>
              </w:rPr>
              <w:t>
</w:t>
            </w:r>
            <w:r>
              <w:rPr>
                <w:rFonts w:ascii="Times New Roman"/>
                <w:b w:val="false"/>
                <w:i w:val="false"/>
                <w:color w:val="000000"/>
                <w:sz w:val="20"/>
              </w:rPr>
              <w:t>улица №29, дома – 1, 2, 3, 4, 5, 6, 7, 8, 9, 10, 11, 12, 13, 14, 15;</w:t>
            </w:r>
            <w:r>
              <w:br/>
            </w:r>
            <w:r>
              <w:rPr>
                <w:rFonts w:ascii="Times New Roman"/>
                <w:b w:val="false"/>
                <w:i w:val="false"/>
                <w:color w:val="000000"/>
                <w:sz w:val="20"/>
              </w:rPr>
              <w:t>
</w:t>
            </w:r>
            <w:r>
              <w:rPr>
                <w:rFonts w:ascii="Times New Roman"/>
                <w:b w:val="false"/>
                <w:i w:val="false"/>
                <w:color w:val="000000"/>
                <w:sz w:val="20"/>
              </w:rPr>
              <w:t>улица №30, дома – 1, 2, 3, 4, 5, 6, 7, 8;</w:t>
            </w:r>
            <w:r>
              <w:br/>
            </w:r>
            <w:r>
              <w:rPr>
                <w:rFonts w:ascii="Times New Roman"/>
                <w:b w:val="false"/>
                <w:i w:val="false"/>
                <w:color w:val="000000"/>
                <w:sz w:val="20"/>
              </w:rPr>
              <w:t>
</w:t>
            </w:r>
            <w:r>
              <w:rPr>
                <w:rFonts w:ascii="Times New Roman"/>
                <w:b w:val="false"/>
                <w:i w:val="false"/>
                <w:color w:val="000000"/>
                <w:sz w:val="20"/>
              </w:rPr>
              <w:t>улица №31, дома – 1, 2, 3, 4, 5, 6, 7, 8, 9, 10;</w:t>
            </w:r>
            <w:r>
              <w:br/>
            </w:r>
            <w:r>
              <w:rPr>
                <w:rFonts w:ascii="Times New Roman"/>
                <w:b w:val="false"/>
                <w:i w:val="false"/>
                <w:color w:val="000000"/>
                <w:sz w:val="20"/>
              </w:rPr>
              <w:t>
</w:t>
            </w:r>
            <w:r>
              <w:rPr>
                <w:rFonts w:ascii="Times New Roman"/>
                <w:b w:val="false"/>
                <w:i w:val="false"/>
                <w:color w:val="000000"/>
                <w:sz w:val="20"/>
              </w:rPr>
              <w:t>улица №32, дома – 2, 4, 6, 8, 10, 12, 14, 16, 18, 20, 22, 24;</w:t>
            </w:r>
            <w:r>
              <w:br/>
            </w:r>
            <w:r>
              <w:rPr>
                <w:rFonts w:ascii="Times New Roman"/>
                <w:b w:val="false"/>
                <w:i w:val="false"/>
                <w:color w:val="000000"/>
                <w:sz w:val="20"/>
              </w:rPr>
              <w:t>
</w:t>
            </w:r>
            <w:r>
              <w:rPr>
                <w:rFonts w:ascii="Times New Roman"/>
                <w:b w:val="false"/>
                <w:i w:val="false"/>
                <w:color w:val="000000"/>
                <w:sz w:val="20"/>
              </w:rPr>
              <w:t>улица №33, дома – 1, 2, 3, 4, 5, 6, 7, 8, 9, 10, 11, 12, 13, 14;</w:t>
            </w:r>
            <w:r>
              <w:br/>
            </w:r>
            <w:r>
              <w:rPr>
                <w:rFonts w:ascii="Times New Roman"/>
                <w:b w:val="false"/>
                <w:i w:val="false"/>
                <w:color w:val="000000"/>
                <w:sz w:val="20"/>
              </w:rPr>
              <w:t>
</w:t>
            </w:r>
            <w:r>
              <w:rPr>
                <w:rFonts w:ascii="Times New Roman"/>
                <w:b w:val="false"/>
                <w:i w:val="false"/>
                <w:color w:val="000000"/>
                <w:sz w:val="20"/>
              </w:rPr>
              <w:t>улица №34, дома – 1, 3, 5, 7, 9, 11, 13, 15, 17, 19, 21, 23, 25, 27, 29, 2, 4, 6, 8, 10, 12, 14, 16, 18, 20, 22, 24, 26, 28, 30;</w:t>
            </w:r>
            <w:r>
              <w:br/>
            </w:r>
            <w:r>
              <w:rPr>
                <w:rFonts w:ascii="Times New Roman"/>
                <w:b w:val="false"/>
                <w:i w:val="false"/>
                <w:color w:val="000000"/>
                <w:sz w:val="20"/>
              </w:rPr>
              <w:t>
</w:t>
            </w:r>
            <w:r>
              <w:rPr>
                <w:rFonts w:ascii="Times New Roman"/>
                <w:b w:val="false"/>
                <w:i w:val="false"/>
                <w:color w:val="000000"/>
                <w:sz w:val="20"/>
              </w:rPr>
              <w:t>улица №35, дома – 1, 2, 3, 4, 5, 6, 7, 8, 9, 10, 11, 12, 13, 14, 15, 16, 17, 18, 19, 20, 21, 22, 23, 24, 25;</w:t>
            </w:r>
            <w:r>
              <w:br/>
            </w:r>
            <w:r>
              <w:rPr>
                <w:rFonts w:ascii="Times New Roman"/>
                <w:b w:val="false"/>
                <w:i w:val="false"/>
                <w:color w:val="000000"/>
                <w:sz w:val="20"/>
              </w:rPr>
              <w:t>
</w:t>
            </w:r>
            <w:r>
              <w:rPr>
                <w:rFonts w:ascii="Times New Roman"/>
                <w:b w:val="false"/>
                <w:i w:val="false"/>
                <w:color w:val="000000"/>
                <w:sz w:val="20"/>
              </w:rPr>
              <w:t>улица №36, дома – 1, 3, 5, 7, 9, 11, 13, 15, 17, 19, 21, 23, 25, 27, 29, 2, 4, 6, 8, 10, 12, 14, 16, 18, 20;</w:t>
            </w:r>
            <w:r>
              <w:br/>
            </w:r>
            <w:r>
              <w:rPr>
                <w:rFonts w:ascii="Times New Roman"/>
                <w:b w:val="false"/>
                <w:i w:val="false"/>
                <w:color w:val="000000"/>
                <w:sz w:val="20"/>
              </w:rPr>
              <w:t>
</w:t>
            </w:r>
            <w:r>
              <w:rPr>
                <w:rFonts w:ascii="Times New Roman"/>
                <w:b w:val="false"/>
                <w:i w:val="false"/>
                <w:color w:val="000000"/>
                <w:sz w:val="20"/>
              </w:rPr>
              <w:t>улица №37, дома – 1, 2, 3, 4, 5, 6, 7, 8, 9, 10, 11, 12, 13, 14, 15, 16, 17, 18, 19;</w:t>
            </w:r>
            <w:r>
              <w:br/>
            </w:r>
            <w:r>
              <w:rPr>
                <w:rFonts w:ascii="Times New Roman"/>
                <w:b w:val="false"/>
                <w:i w:val="false"/>
                <w:color w:val="000000"/>
                <w:sz w:val="20"/>
              </w:rPr>
              <w:t>
</w:t>
            </w:r>
            <w:r>
              <w:rPr>
                <w:rFonts w:ascii="Times New Roman"/>
                <w:b w:val="false"/>
                <w:i w:val="false"/>
                <w:color w:val="000000"/>
                <w:sz w:val="20"/>
              </w:rPr>
              <w:t>улица №38, дома –1, 2, 3, 4, 5, 6, 7, 8, 9, 10, 11, 12, 13, 14, 15, 16, 17, 18, 19, 20;</w:t>
            </w:r>
            <w:r>
              <w:br/>
            </w:r>
            <w:r>
              <w:rPr>
                <w:rFonts w:ascii="Times New Roman"/>
                <w:b w:val="false"/>
                <w:i w:val="false"/>
                <w:color w:val="000000"/>
                <w:sz w:val="20"/>
              </w:rPr>
              <w:t>
</w:t>
            </w:r>
            <w:r>
              <w:rPr>
                <w:rFonts w:ascii="Times New Roman"/>
                <w:b w:val="false"/>
                <w:i w:val="false"/>
                <w:color w:val="000000"/>
                <w:sz w:val="20"/>
              </w:rPr>
              <w:t>улица №39, дома – 1, 2, 3, 4, 5, 6, 7, 8, 9, 10, 11, 12, 13, 14, 15, 16, 17;</w:t>
            </w:r>
            <w:r>
              <w:br/>
            </w:r>
            <w:r>
              <w:rPr>
                <w:rFonts w:ascii="Times New Roman"/>
                <w:b w:val="false"/>
                <w:i w:val="false"/>
                <w:color w:val="000000"/>
                <w:sz w:val="20"/>
              </w:rPr>
              <w:t>
</w:t>
            </w:r>
            <w:r>
              <w:rPr>
                <w:rFonts w:ascii="Times New Roman"/>
                <w:b w:val="false"/>
                <w:i w:val="false"/>
                <w:color w:val="000000"/>
                <w:sz w:val="20"/>
              </w:rPr>
              <w:t>улица №40, дома – 1, 3, 5, 7, 9, 2, 4, 6, 8, 10;</w:t>
            </w:r>
            <w:r>
              <w:br/>
            </w:r>
            <w:r>
              <w:rPr>
                <w:rFonts w:ascii="Times New Roman"/>
                <w:b w:val="false"/>
                <w:i w:val="false"/>
                <w:color w:val="000000"/>
                <w:sz w:val="20"/>
              </w:rPr>
              <w:t>
</w:t>
            </w:r>
            <w:r>
              <w:rPr>
                <w:rFonts w:ascii="Times New Roman"/>
                <w:b w:val="false"/>
                <w:i w:val="false"/>
                <w:color w:val="000000"/>
                <w:sz w:val="20"/>
              </w:rPr>
              <w:t>№64 участок блок А – дом 100;</w:t>
            </w:r>
            <w:r>
              <w:br/>
            </w:r>
            <w:r>
              <w:rPr>
                <w:rFonts w:ascii="Times New Roman"/>
                <w:b w:val="false"/>
                <w:i w:val="false"/>
                <w:color w:val="000000"/>
                <w:sz w:val="20"/>
              </w:rPr>
              <w:t>
№64 участок блок Б – дом 100.</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№6, строение №29, здание коммунального государственного учреждения "Средняя общеобразовательная школа №39" государственного учреждения "Городской отдел образования"</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4"/>
          <w:p>
            <w:pPr>
              <w:spacing w:after="20"/>
              <w:ind w:left="20"/>
              <w:jc w:val="both"/>
            </w:pPr>
            <w:r>
              <w:rPr>
                <w:rFonts w:ascii="Times New Roman"/>
                <w:b w:val="false"/>
                <w:i w:val="false"/>
                <w:color w:val="000000"/>
                <w:sz w:val="20"/>
              </w:rPr>
              <w:t>
Кайыршахтинский сельский округ, жилой массив Жулдыз</w:t>
            </w:r>
            <w:r>
              <w:br/>
            </w:r>
            <w:r>
              <w:rPr>
                <w:rFonts w:ascii="Times New Roman"/>
                <w:b w:val="false"/>
                <w:i w:val="false"/>
                <w:color w:val="000000"/>
                <w:sz w:val="20"/>
              </w:rPr>
              <w:t>
</w:t>
            </w:r>
            <w:r>
              <w:rPr>
                <w:rFonts w:ascii="Times New Roman"/>
                <w:b w:val="false"/>
                <w:i w:val="false"/>
                <w:color w:val="000000"/>
                <w:sz w:val="20"/>
              </w:rPr>
              <w:t>улица №18, дома – 46, 48, 50, 52, 54, 56, 58, 60, 62, 64, 66, 68, 70, 72, 74, 76, 78, 80, 82, 84, 86, 88, 90, 92, 94, 96, 98, 100;</w:t>
            </w:r>
            <w:r>
              <w:br/>
            </w:r>
            <w:r>
              <w:rPr>
                <w:rFonts w:ascii="Times New Roman"/>
                <w:b w:val="false"/>
                <w:i w:val="false"/>
                <w:color w:val="000000"/>
                <w:sz w:val="20"/>
              </w:rPr>
              <w:t>
</w:t>
            </w:r>
            <w:r>
              <w:rPr>
                <w:rFonts w:ascii="Times New Roman"/>
                <w:b w:val="false"/>
                <w:i w:val="false"/>
                <w:color w:val="000000"/>
                <w:sz w:val="20"/>
              </w:rPr>
              <w:t>улица №19, дома – 16, 18, 20, 22, 24, 26, 28, 30, 32, 34, 36, 38, 40, 42, 44, 46, 48, 50, 52, 54, 47, 49, 51, 53, 55, 57, 59, 61, 63, 65, 67, 69, 71, 73, 75, 77, 79, 81, 83, 85, 87, 89, 91, 93, 95, 97, 99, 101;</w:t>
            </w:r>
            <w:r>
              <w:br/>
            </w:r>
            <w:r>
              <w:rPr>
                <w:rFonts w:ascii="Times New Roman"/>
                <w:b w:val="false"/>
                <w:i w:val="false"/>
                <w:color w:val="000000"/>
                <w:sz w:val="20"/>
              </w:rPr>
              <w:t>
</w:t>
            </w:r>
            <w:r>
              <w:rPr>
                <w:rFonts w:ascii="Times New Roman"/>
                <w:b w:val="false"/>
                <w:i w:val="false"/>
                <w:color w:val="000000"/>
                <w:sz w:val="20"/>
              </w:rPr>
              <w:t>улица №20, дома – 10, 12, 14, 16, 18, 20, 22, 24, 26, 28, 30, 32, 34, 36, 38, 40, 15, 17, 19, 21, 23, 25, 27, 29, 31, 33, 35, 37, 39, 41, 43, 45, 47, 49, 51, 53;</w:t>
            </w:r>
            <w:r>
              <w:br/>
            </w:r>
            <w:r>
              <w:rPr>
                <w:rFonts w:ascii="Times New Roman"/>
                <w:b w:val="false"/>
                <w:i w:val="false"/>
                <w:color w:val="000000"/>
                <w:sz w:val="20"/>
              </w:rPr>
              <w:t>
</w:t>
            </w:r>
            <w:r>
              <w:rPr>
                <w:rFonts w:ascii="Times New Roman"/>
                <w:b w:val="false"/>
                <w:i w:val="false"/>
                <w:color w:val="000000"/>
                <w:sz w:val="20"/>
              </w:rPr>
              <w:t>улица №21, дома – 16, 18, 20, 22, 24, 26, 28, 30, 32, 34, 36, 38, 40, 42, 44, 46, 48, 50, 52, 54, 9, 11, 13, 15, 17, 19, 21, 23, 25, 27, 29, 31, 33, 35, 37, 39;</w:t>
            </w:r>
            <w:r>
              <w:br/>
            </w:r>
            <w:r>
              <w:rPr>
                <w:rFonts w:ascii="Times New Roman"/>
                <w:b w:val="false"/>
                <w:i w:val="false"/>
                <w:color w:val="000000"/>
                <w:sz w:val="20"/>
              </w:rPr>
              <w:t>
</w:t>
            </w:r>
            <w:r>
              <w:rPr>
                <w:rFonts w:ascii="Times New Roman"/>
                <w:b w:val="false"/>
                <w:i w:val="false"/>
                <w:color w:val="000000"/>
                <w:sz w:val="20"/>
              </w:rPr>
              <w:t>улица №22, дома – 14, 16, 18, 20, 22, 24, 26, 28, 30, 32, 34, 36, 38, 40, 42, 44, 46, 48, 50, 52, 54, 56, 58, 60, 62, 64, 66, 68, 70, 72, 74, 76, 78, 80, 82, 15, 17, 19, 21, 23, 25, 27, 29, 31, 33, 35, 37, 39, 41, 43, 45, 47, 49, 51, 53, 55, 57, 59, 61, 63, 65, 67, 69, 71, 73, 75, 77, 79, 81, 83, 85;</w:t>
            </w:r>
            <w:r>
              <w:br/>
            </w:r>
            <w:r>
              <w:rPr>
                <w:rFonts w:ascii="Times New Roman"/>
                <w:b w:val="false"/>
                <w:i w:val="false"/>
                <w:color w:val="000000"/>
                <w:sz w:val="20"/>
              </w:rPr>
              <w:t>
</w:t>
            </w:r>
            <w:r>
              <w:rPr>
                <w:rFonts w:ascii="Times New Roman"/>
                <w:b w:val="false"/>
                <w:i w:val="false"/>
                <w:color w:val="000000"/>
                <w:sz w:val="20"/>
              </w:rPr>
              <w:t>улица №23, дома – 13, 15, 17, 19, 21, 23, 25, 27, 29, 31, 33, 35, 37, 39, 41, 43, 45, 47, 49, 51;</w:t>
            </w:r>
            <w:r>
              <w:br/>
            </w:r>
            <w:r>
              <w:rPr>
                <w:rFonts w:ascii="Times New Roman"/>
                <w:b w:val="false"/>
                <w:i w:val="false"/>
                <w:color w:val="000000"/>
                <w:sz w:val="20"/>
              </w:rPr>
              <w:t>
</w:t>
            </w:r>
            <w:r>
              <w:rPr>
                <w:rFonts w:ascii="Times New Roman"/>
                <w:b w:val="false"/>
                <w:i w:val="false"/>
                <w:color w:val="000000"/>
                <w:sz w:val="20"/>
              </w:rPr>
              <w:t>улица №32, дома – 1, 3, 5, 7, 9, 11, 13, 15, 26, 28, 30, 32, 34, 36, 38, 40, 42, 44, 46, 48, 50, 52, 54, 56;</w:t>
            </w:r>
            <w:r>
              <w:br/>
            </w:r>
            <w:r>
              <w:rPr>
                <w:rFonts w:ascii="Times New Roman"/>
                <w:b w:val="false"/>
                <w:i w:val="false"/>
                <w:color w:val="000000"/>
                <w:sz w:val="20"/>
              </w:rPr>
              <w:t>
</w:t>
            </w:r>
            <w:r>
              <w:rPr>
                <w:rFonts w:ascii="Times New Roman"/>
                <w:b w:val="false"/>
                <w:i w:val="false"/>
                <w:color w:val="000000"/>
                <w:sz w:val="20"/>
              </w:rPr>
              <w:t>улица №34, дома – 32, 34, 36, 38, 40, 42, 44, 46, 48, 50, 52, 54, 56, 58, 60, 62, 64, 66, 68, 70, 72, 74, 76, 78, 80, 82, 84, 86, 88, 90, 92, 94, 96, 98, 100, 102, 31, 33, 35, 37, 39, 41, 43, 45, 47, 49, 51, 53, 55;</w:t>
            </w:r>
            <w:r>
              <w:br/>
            </w:r>
            <w:r>
              <w:rPr>
                <w:rFonts w:ascii="Times New Roman"/>
                <w:b w:val="false"/>
                <w:i w:val="false"/>
                <w:color w:val="000000"/>
                <w:sz w:val="20"/>
              </w:rPr>
              <w:t>
</w:t>
            </w:r>
            <w:r>
              <w:rPr>
                <w:rFonts w:ascii="Times New Roman"/>
                <w:b w:val="false"/>
                <w:i w:val="false"/>
                <w:color w:val="000000"/>
                <w:sz w:val="20"/>
              </w:rPr>
              <w:t>улица №36, дома – 22, 24, 26, 28, 30, 32, 34, 36, 38, 40, 42, 44, 46, 48, 50, 52, 54, 56, 58, 60, 62, 64, 66, 68, 70, 72, 74, 76, 31, 33, 35, 37, 39, 41, 43, 45, 47, 49, 51, 53, 55, 57, 59, 61, 63, 65, 67, 69, 71, 73, 75, 77, 79, 81, 83, 85, 87, 89;</w:t>
            </w:r>
            <w:r>
              <w:br/>
            </w:r>
            <w:r>
              <w:rPr>
                <w:rFonts w:ascii="Times New Roman"/>
                <w:b w:val="false"/>
                <w:i w:val="false"/>
                <w:color w:val="000000"/>
                <w:sz w:val="20"/>
              </w:rPr>
              <w:t>
</w:t>
            </w:r>
            <w:r>
              <w:rPr>
                <w:rFonts w:ascii="Times New Roman"/>
                <w:b w:val="false"/>
                <w:i w:val="false"/>
                <w:color w:val="000000"/>
                <w:sz w:val="20"/>
              </w:rPr>
              <w:t>улица №40, дома – 12, 14, 16, 18, 20, 22, 24, 26, 28, 30, 32, 11, 13, 15, 17, 19, 21, 23, 25, 27, 29, 31, 33, 35, 37;</w:t>
            </w:r>
            <w:r>
              <w:br/>
            </w:r>
            <w:r>
              <w:rPr>
                <w:rFonts w:ascii="Times New Roman"/>
                <w:b w:val="false"/>
                <w:i w:val="false"/>
                <w:color w:val="000000"/>
                <w:sz w:val="20"/>
              </w:rPr>
              <w:t>
</w:t>
            </w:r>
            <w:r>
              <w:rPr>
                <w:rFonts w:ascii="Times New Roman"/>
                <w:b w:val="false"/>
                <w:i w:val="false"/>
                <w:color w:val="000000"/>
                <w:sz w:val="20"/>
              </w:rPr>
              <w:t>улица №41, дома – 1, 2, 3, 4, 5, 6, 7, 8, 9, 10, 11, 12, 13, 14, 15, 16, 17, 18, 19, 20, 21, 22, 23, 24, 25, 26, 27, 28, 29, 30, 31, 32, 33, 34, 35, 36, 37, 38, 39, 40, 41, 42, 43, 44, 45, 46, 47, 48, 49, 50, 51, 52, 53, 54, 55, 55а, 56, 56а, 57, 58, 59, 60, 61, 62, 63, 64, 65, 66, 67, 68, 69, 70, 71, 72, 73, 74, 75, 76, 77, 78, 79, 80, 81, 82, 83, 84, 85, 86, 87, 88, 89, 90, 91, 92, 93, 94, 96, 98;</w:t>
            </w:r>
            <w:r>
              <w:br/>
            </w:r>
            <w:r>
              <w:rPr>
                <w:rFonts w:ascii="Times New Roman"/>
                <w:b w:val="false"/>
                <w:i w:val="false"/>
                <w:color w:val="000000"/>
                <w:sz w:val="20"/>
              </w:rPr>
              <w:t>
</w:t>
            </w:r>
            <w:r>
              <w:rPr>
                <w:rFonts w:ascii="Times New Roman"/>
                <w:b w:val="false"/>
                <w:i w:val="false"/>
                <w:color w:val="000000"/>
                <w:sz w:val="20"/>
              </w:rPr>
              <w:t>улица №42, дома – 1, 2, 3, 4, 5, 6, 7, 8, 9, 10, 11, 12, 13, 14, 15, 16, 17, 18, 19, 20, 21, 22, 23, 24, 25, 26, 27, 28, 29, 30, 31, 32, 33, 34, 35, 36, 37, 38, 39, 40, 41, 42, 43, 44, 45, 46, 47, 48, 49, 50, 51, 52, 53, 54, 54а, 55, 56, 57, 58, 59, 60, 61, 62, 63, 64, 65, 66, 67, 68, 69, 70, 71, 72, 73, 74, 75, 76, 77, 78, 80, 82, 84, 86, 88, 90;</w:t>
            </w:r>
            <w:r>
              <w:br/>
            </w:r>
            <w:r>
              <w:rPr>
                <w:rFonts w:ascii="Times New Roman"/>
                <w:b w:val="false"/>
                <w:i w:val="false"/>
                <w:color w:val="000000"/>
                <w:sz w:val="20"/>
              </w:rPr>
              <w:t>
</w:t>
            </w:r>
            <w:r>
              <w:rPr>
                <w:rFonts w:ascii="Times New Roman"/>
                <w:b w:val="false"/>
                <w:i w:val="false"/>
                <w:color w:val="000000"/>
                <w:sz w:val="20"/>
              </w:rPr>
              <w:t>улица №43, дома – 1, 2, 3, 4, 5, 6, 7, 8, 9, 10, 11, 12, 13, 14, 15, 16, 17, 18, 19, 20, 21, 22, 23, 24, 25, 26, 27, 28, 29, 30, 31, 32, 33, 34, 35, 36, 37, 38, 39, 40, 41, 42, 43, 44, 45, 46, 46а, 47, 48, 49, 50, 51, 52, 53, 54, 55, 56, 57, 58, 59, 60, 61, 62, 63, 64, 65, 66, 67, 68, 69, 70, 71, 72, 73, 74, 75, 77;</w:t>
            </w:r>
            <w:r>
              <w:br/>
            </w:r>
            <w:r>
              <w:rPr>
                <w:rFonts w:ascii="Times New Roman"/>
                <w:b w:val="false"/>
                <w:i w:val="false"/>
                <w:color w:val="000000"/>
                <w:sz w:val="20"/>
              </w:rPr>
              <w:t>
</w:t>
            </w:r>
            <w:r>
              <w:rPr>
                <w:rFonts w:ascii="Times New Roman"/>
                <w:b w:val="false"/>
                <w:i w:val="false"/>
                <w:color w:val="000000"/>
                <w:sz w:val="20"/>
              </w:rPr>
              <w:t>улица №44, дома – 1, 2, 3, 4, 5, 6, 7, 8, 9, 10, 11, 12, 13, 14, 15, 16, 17, 18, 19, 20, 21, 22, 23, 24, 25, 26, 27, 28, 29, 30, 31, 32, 33, 34, 35, 36, 37, 38, 39, 40, 41, 42, 43, 44, 45, 46, 47, 48, 49, 50, 51, 52, 53, 54, 55, 56, 57, 58, 60, 61, 63, 65, 67, 69, 71, 73, 75;</w:t>
            </w:r>
            <w:r>
              <w:br/>
            </w:r>
            <w:r>
              <w:rPr>
                <w:rFonts w:ascii="Times New Roman"/>
                <w:b w:val="false"/>
                <w:i w:val="false"/>
                <w:color w:val="000000"/>
                <w:sz w:val="20"/>
              </w:rPr>
              <w:t>
</w:t>
            </w:r>
            <w:r>
              <w:rPr>
                <w:rFonts w:ascii="Times New Roman"/>
                <w:b w:val="false"/>
                <w:i w:val="false"/>
                <w:color w:val="000000"/>
                <w:sz w:val="20"/>
              </w:rPr>
              <w:t>улица №45, дома – 1, 2, 3, 4, 5, 6, 7, 8, 9, 10, 11, 12, 13, 14, 15, 16, 17, 18, 19, 20, 21, 22, 23, 24, 25, 26, 27, 28, 29, 30, 31, 32, 33, 34, 35, 36, 37, 38, 39, 40, 41, 42, 43, 44, 45, 46, 47, 48, 50, 52, 54;</w:t>
            </w:r>
            <w:r>
              <w:br/>
            </w:r>
            <w:r>
              <w:rPr>
                <w:rFonts w:ascii="Times New Roman"/>
                <w:b w:val="false"/>
                <w:i w:val="false"/>
                <w:color w:val="000000"/>
                <w:sz w:val="20"/>
              </w:rPr>
              <w:t>
</w:t>
            </w:r>
            <w:r>
              <w:rPr>
                <w:rFonts w:ascii="Times New Roman"/>
                <w:b w:val="false"/>
                <w:i w:val="false"/>
                <w:color w:val="000000"/>
                <w:sz w:val="20"/>
              </w:rPr>
              <w:t>улица №46, дома – 1, 2, 3, 4, 5, 6, 7, 8, 10, 12, 14, 16, 18, 20, 22, 24, 26, 28, 30, 32, 34, 36, 38, 40, 42, 44, 46, 48;</w:t>
            </w:r>
            <w:r>
              <w:br/>
            </w:r>
            <w:r>
              <w:rPr>
                <w:rFonts w:ascii="Times New Roman"/>
                <w:b w:val="false"/>
                <w:i w:val="false"/>
                <w:color w:val="000000"/>
                <w:sz w:val="20"/>
              </w:rPr>
              <w:t>
</w:t>
            </w:r>
            <w:r>
              <w:rPr>
                <w:rFonts w:ascii="Times New Roman"/>
                <w:b w:val="false"/>
                <w:i w:val="false"/>
                <w:color w:val="000000"/>
                <w:sz w:val="20"/>
              </w:rPr>
              <w:t>улица №47, дома – 1, 3, 5, 7, 9, 11, 13, 15, 17, 19, 21, 23, 25, 27, 29, 31, 33, 35, 37, 39, 41, 43, 45, 47, 49, 51, 53, 55, 57, 59, 61, 63, 65, 67, 69, 71, 12, 14, 16;</w:t>
            </w:r>
            <w:r>
              <w:br/>
            </w:r>
            <w:r>
              <w:rPr>
                <w:rFonts w:ascii="Times New Roman"/>
                <w:b w:val="false"/>
                <w:i w:val="false"/>
                <w:color w:val="000000"/>
                <w:sz w:val="20"/>
              </w:rPr>
              <w:t>
</w:t>
            </w:r>
            <w:r>
              <w:rPr>
                <w:rFonts w:ascii="Times New Roman"/>
                <w:b w:val="false"/>
                <w:i w:val="false"/>
                <w:color w:val="000000"/>
                <w:sz w:val="20"/>
              </w:rPr>
              <w:t>улица №48, дома – 1, 2, 3, 4, 5, 6, 7, 8, 9, 10, 11, 12, 13, 14, 15, 16, 17, 18, 19, 20, 21, 22, 23, 24, 25, 26, 27, 28, 29, 30, 31, 32, 33, 34, 35, 36, 37, 38, 39, 40, 41, 42, 43, 44, 45, 46, 47, 48, 49, 50, 51, 52, 53, 54, 55, 56, 57, 58, 59, 60, 61, 62, 63, 64, 65, 66, 67, 68, 69, 70, 71, 72;</w:t>
            </w:r>
            <w:r>
              <w:br/>
            </w:r>
            <w:r>
              <w:rPr>
                <w:rFonts w:ascii="Times New Roman"/>
                <w:b w:val="false"/>
                <w:i w:val="false"/>
                <w:color w:val="000000"/>
                <w:sz w:val="20"/>
              </w:rPr>
              <w:t>
</w:t>
            </w:r>
            <w:r>
              <w:rPr>
                <w:rFonts w:ascii="Times New Roman"/>
                <w:b w:val="false"/>
                <w:i w:val="false"/>
                <w:color w:val="000000"/>
                <w:sz w:val="20"/>
              </w:rPr>
              <w:t>улица №49, дома – 1, 2, 3, 4, 5, 6, 7, 8, 9, 10, 11, 12, 13, 14, 15, 16, 17, 18, 19, 20, 21, 22, 23, 24, 25, 26, 27, 28, 29, 30, 31, 32, 33, 34, 35, 36, 37, 38, 39, 40, 41, 42, 43, 44, 45, 46, 47, 48, 49, 50, 51, 52, 53, 54, 55, 56, 57, 58, 59, 60, 61, 62, 63, 64, 65, 66;</w:t>
            </w:r>
            <w:r>
              <w:br/>
            </w:r>
            <w:r>
              <w:rPr>
                <w:rFonts w:ascii="Times New Roman"/>
                <w:b w:val="false"/>
                <w:i w:val="false"/>
                <w:color w:val="000000"/>
                <w:sz w:val="20"/>
              </w:rPr>
              <w:t>
</w:t>
            </w:r>
            <w:r>
              <w:rPr>
                <w:rFonts w:ascii="Times New Roman"/>
                <w:b w:val="false"/>
                <w:i w:val="false"/>
                <w:color w:val="000000"/>
                <w:sz w:val="20"/>
              </w:rPr>
              <w:t>улица №50, дома – 1, 2, 3, 4, 5, 6, 7, 8, 9, 10, 11, 12, 13, 14, 15, 16, 17, 18, 19, 20, 21, 22, 23, 24, 25, 26, 27, 28, 29, 30, 31, 32, 33, 34, 35, 36, 37, 38, 39, 40, 41, 42, 43, 44, 45, 46, 47, 48, 49, 50, 51, 52, 54, 56, 58, 60, 62, 64, 66;</w:t>
            </w:r>
            <w:r>
              <w:br/>
            </w:r>
            <w:r>
              <w:rPr>
                <w:rFonts w:ascii="Times New Roman"/>
                <w:b w:val="false"/>
                <w:i w:val="false"/>
                <w:color w:val="000000"/>
                <w:sz w:val="20"/>
              </w:rPr>
              <w:t>
</w:t>
            </w:r>
            <w:r>
              <w:rPr>
                <w:rFonts w:ascii="Times New Roman"/>
                <w:b w:val="false"/>
                <w:i w:val="false"/>
                <w:color w:val="000000"/>
                <w:sz w:val="20"/>
              </w:rPr>
              <w:t>улица №51, дома – 2, 4, 6, 8, 10, 12, 14, 16, 18, 20, 22, 24, 26, 28, 30, 32, 34, 36, 38, 40, 42, 44, 46, 48, 50;</w:t>
            </w:r>
            <w:r>
              <w:br/>
            </w:r>
            <w:r>
              <w:rPr>
                <w:rFonts w:ascii="Times New Roman"/>
                <w:b w:val="false"/>
                <w:i w:val="false"/>
                <w:color w:val="000000"/>
                <w:sz w:val="20"/>
              </w:rPr>
              <w:t>
</w:t>
            </w:r>
            <w:r>
              <w:rPr>
                <w:rFonts w:ascii="Times New Roman"/>
                <w:b w:val="false"/>
                <w:i w:val="false"/>
                <w:color w:val="000000"/>
                <w:sz w:val="20"/>
              </w:rPr>
              <w:t>Кайыршахтинский сельский округ, жилой массив Жулдыз – 3</w:t>
            </w:r>
            <w:r>
              <w:br/>
            </w:r>
            <w:r>
              <w:rPr>
                <w:rFonts w:ascii="Times New Roman"/>
                <w:b w:val="false"/>
                <w:i w:val="false"/>
                <w:color w:val="000000"/>
                <w:sz w:val="20"/>
              </w:rPr>
              <w:t>
</w:t>
            </w:r>
            <w:r>
              <w:rPr>
                <w:rFonts w:ascii="Times New Roman"/>
                <w:b w:val="false"/>
                <w:i w:val="false"/>
                <w:color w:val="000000"/>
                <w:sz w:val="20"/>
              </w:rPr>
              <w:t>улица №1, дома – 1, 2, 3, 4, 5, 6, 7, 8, 9, 10, 11, 12, 13, 14, 15, 16, 17, 18, 19, 20;</w:t>
            </w:r>
            <w:r>
              <w:br/>
            </w: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 37, 38, 39, 40, 41, 42, 43;</w:t>
            </w:r>
            <w:r>
              <w:br/>
            </w:r>
            <w:r>
              <w:rPr>
                <w:rFonts w:ascii="Times New Roman"/>
                <w:b w:val="false"/>
                <w:i w:val="false"/>
                <w:color w:val="000000"/>
                <w:sz w:val="20"/>
              </w:rPr>
              <w:t>
</w:t>
            </w:r>
            <w:r>
              <w:rPr>
                <w:rFonts w:ascii="Times New Roman"/>
                <w:b w:val="false"/>
                <w:i w:val="false"/>
                <w:color w:val="000000"/>
                <w:sz w:val="20"/>
              </w:rPr>
              <w:t>улица №4,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33, 34, 35, 36, 37, 38, 39, 40, 41, 42;</w:t>
            </w:r>
            <w:r>
              <w:br/>
            </w: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 31, 32, 33, 34, 35, 36, 37, 38, 39, 40, 41, 42, 43, 44, 45;</w:t>
            </w:r>
            <w:r>
              <w:br/>
            </w: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 45, 46, 47, 48, 49, 50, 51, 52, 53, 54, 55, 56;</w:t>
            </w:r>
            <w:r>
              <w:br/>
            </w: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 28, 29, 30, 31, 32, 33, 34, 35, 36, 37, 38, 39, 40, 41, 42, 43, 44, 45, 46, 47, 48, 49, 50, 51, 52, 53, 54, 55, 56, 57, 58, 59, 60;</w:t>
            </w:r>
            <w:r>
              <w:br/>
            </w: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w:t>
            </w:r>
            <w:r>
              <w:br/>
            </w:r>
            <w:r>
              <w:rPr>
                <w:rFonts w:ascii="Times New Roman"/>
                <w:b w:val="false"/>
                <w:i w:val="false"/>
                <w:color w:val="000000"/>
                <w:sz w:val="20"/>
              </w:rPr>
              <w:t>
</w:t>
            </w:r>
            <w:r>
              <w:rPr>
                <w:rFonts w:ascii="Times New Roman"/>
                <w:b w:val="false"/>
                <w:i w:val="false"/>
                <w:color w:val="000000"/>
                <w:sz w:val="20"/>
              </w:rPr>
              <w:t>улица №12, дома – 1, 2, 3, 4, 5, 6, 7, 8, 9, 10, 11, 12, 13, 14, 15, 16, 17, 18, 19, 20, 21, 22, 23, 24, 25, 26, 27, 28, 29, 30, 31, 32, 33, 34, 35, 36, 37, 38, 39, 40, 41, 42, 43, 44, 45, 46, 47, 48, 49, 50, 51, 52, 53;</w:t>
            </w:r>
            <w:r>
              <w:br/>
            </w:r>
            <w:r>
              <w:rPr>
                <w:rFonts w:ascii="Times New Roman"/>
                <w:b w:val="false"/>
                <w:i w:val="false"/>
                <w:color w:val="000000"/>
                <w:sz w:val="20"/>
              </w:rPr>
              <w:t>
</w:t>
            </w:r>
            <w:r>
              <w:rPr>
                <w:rFonts w:ascii="Times New Roman"/>
                <w:b w:val="false"/>
                <w:i w:val="false"/>
                <w:color w:val="000000"/>
                <w:sz w:val="20"/>
              </w:rPr>
              <w:t>улица №13, дома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№18, дома – 1, 2, 3, 4, 5, 6, 7, 8, 9, 10, 11, 12, 13, 14, 15, 16;</w:t>
            </w:r>
            <w:r>
              <w:br/>
            </w:r>
            <w:r>
              <w:rPr>
                <w:rFonts w:ascii="Times New Roman"/>
                <w:b w:val="false"/>
                <w:i w:val="false"/>
                <w:color w:val="000000"/>
                <w:sz w:val="20"/>
              </w:rPr>
              <w:t>
</w:t>
            </w:r>
            <w:r>
              <w:rPr>
                <w:rFonts w:ascii="Times New Roman"/>
                <w:b w:val="false"/>
                <w:i w:val="false"/>
                <w:color w:val="000000"/>
                <w:sz w:val="20"/>
              </w:rPr>
              <w:t>улица Аль – Фараби,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№20, дома – 1, 2, 3, 4, 5, 6, 7, 8, 9, 10, 11, 12, 13, 14, 15, 16;</w:t>
            </w:r>
            <w:r>
              <w:br/>
            </w: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улица №22, дома – 1, 2, 3, 4, 5, 6, 7, 8;</w:t>
            </w:r>
            <w:r>
              <w:br/>
            </w:r>
            <w:r>
              <w:rPr>
                <w:rFonts w:ascii="Times New Roman"/>
                <w:b w:val="false"/>
                <w:i w:val="false"/>
                <w:color w:val="000000"/>
                <w:sz w:val="20"/>
              </w:rPr>
              <w:t>
</w:t>
            </w:r>
            <w:r>
              <w:rPr>
                <w:rFonts w:ascii="Times New Roman"/>
                <w:b w:val="false"/>
                <w:i w:val="false"/>
                <w:color w:val="000000"/>
                <w:sz w:val="20"/>
              </w:rPr>
              <w:t>улица №23,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№24, дома– 1, 2, 3, 4, 5, 6, 7, 8, 9, 10;</w:t>
            </w:r>
            <w:r>
              <w:br/>
            </w:r>
            <w:r>
              <w:rPr>
                <w:rFonts w:ascii="Times New Roman"/>
                <w:b w:val="false"/>
                <w:i w:val="false"/>
                <w:color w:val="000000"/>
                <w:sz w:val="20"/>
              </w:rPr>
              <w:t>
участок Стандарт, дома – 1, 2, 3, 4, 5, 6, 7, 8, 9, 10, 11, 12, 13, 14, 15, 16, 17.</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Бейбарыса, строение №445, здание коммунального государственного учреждения "Школа-лицей №38" государственного учреждения "Городской отдел образования"</w:t>
            </w:r>
          </w:p>
        </w:tc>
        <w:tc>
          <w:tcPr>
            <w:tcW w:w="10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Нурсая, дома – №55, 56, 57, 58, 59, 60, 112, 113, 114, 115, 116, 117, 118, 119, 120, 121.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города Атырау от 3 августа 2020 года № 25</w:t>
            </w:r>
          </w:p>
        </w:tc>
      </w:tr>
    </w:tbl>
    <w:bookmarkStart w:name="z141" w:id="15"/>
    <w:p>
      <w:pPr>
        <w:spacing w:after="0"/>
        <w:ind w:left="0"/>
        <w:jc w:val="left"/>
      </w:pPr>
      <w:r>
        <w:rPr>
          <w:rFonts w:ascii="Times New Roman"/>
          <w:b/>
          <w:i w:val="false"/>
          <w:color w:val="000000"/>
        </w:rPr>
        <w:t xml:space="preserve"> Новые избирательные участки на территории города Атырау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1108"/>
        <w:gridCol w:w="10069"/>
        <w:gridCol w:w="1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избирательного участка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Ақсай, село Ақжар, улица №1, строение №16А здание спортивной школы подведомственное коммунальному государственному учреждению "Детско-юношеская спортивная школа №4" государственного учреждения "Городской отдел физической культуры и спорта"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6"/>
          <w:p>
            <w:pPr>
              <w:spacing w:after="20"/>
              <w:ind w:left="20"/>
              <w:jc w:val="both"/>
            </w:pPr>
            <w:r>
              <w:rPr>
                <w:rFonts w:ascii="Times New Roman"/>
                <w:b w:val="false"/>
                <w:i w:val="false"/>
                <w:color w:val="000000"/>
                <w:sz w:val="20"/>
              </w:rPr>
              <w:t>
Аксайский сельский округ, село Акжар – 2</w:t>
            </w:r>
            <w:r>
              <w:br/>
            </w:r>
            <w:r>
              <w:rPr>
                <w:rFonts w:ascii="Times New Roman"/>
                <w:b w:val="false"/>
                <w:i w:val="false"/>
                <w:color w:val="000000"/>
                <w:sz w:val="20"/>
              </w:rPr>
              <w:t>
</w:t>
            </w:r>
            <w:r>
              <w:rPr>
                <w:rFonts w:ascii="Times New Roman"/>
                <w:b w:val="false"/>
                <w:i w:val="false"/>
                <w:color w:val="000000"/>
                <w:sz w:val="20"/>
              </w:rPr>
              <w:t>улица №1, дома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 25, 26, 27, 28, 29, 30, 31, 32, 33, 34, 35, 36, 37, 38, 39, 40, 41, 42, 43, 44, 45, 46, 47, 48, 49, 50, 51, 52, 53, 54, 55, 56, 57, 58, 59, 60, 61, 62, 63, 64, 65;</w:t>
            </w:r>
            <w:r>
              <w:br/>
            </w: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улица №4, дома –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0"/>
              </w:rPr>
              <w:t>
</w:t>
            </w:r>
            <w:r>
              <w:rPr>
                <w:rFonts w:ascii="Times New Roman"/>
                <w:b w:val="false"/>
                <w:i w:val="false"/>
                <w:color w:val="000000"/>
                <w:sz w:val="20"/>
              </w:rPr>
              <w:t>улица №5, дома – 1, 2, 3, 4, 5, 6, 7, 8;</w:t>
            </w:r>
            <w:r>
              <w:br/>
            </w:r>
            <w:r>
              <w:rPr>
                <w:rFonts w:ascii="Times New Roman"/>
                <w:b w:val="false"/>
                <w:i w:val="false"/>
                <w:color w:val="000000"/>
                <w:sz w:val="20"/>
              </w:rPr>
              <w:t>
</w:t>
            </w:r>
            <w:r>
              <w:rPr>
                <w:rFonts w:ascii="Times New Roman"/>
                <w:b w:val="false"/>
                <w:i w:val="false"/>
                <w:color w:val="000000"/>
                <w:sz w:val="20"/>
              </w:rPr>
              <w:t>улица №6, дома – 1, 2, 3, 4, 5, 6, 7, 8, 9, 10, 11, 12, 13, 14, 15, 16, 17, 18, 19;</w:t>
            </w:r>
            <w:r>
              <w:br/>
            </w: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w:t>
            </w:r>
            <w:r>
              <w:br/>
            </w: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 38, 39, 40, 41, 42, 43, 44;</w:t>
            </w:r>
            <w:r>
              <w:br/>
            </w: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w:t>
            </w:r>
            <w:r>
              <w:br/>
            </w:r>
            <w:r>
              <w:rPr>
                <w:rFonts w:ascii="Times New Roman"/>
                <w:b w:val="false"/>
                <w:i w:val="false"/>
                <w:color w:val="000000"/>
                <w:sz w:val="20"/>
              </w:rPr>
              <w:t>
</w:t>
            </w:r>
            <w:r>
              <w:rPr>
                <w:rFonts w:ascii="Times New Roman"/>
                <w:b w:val="false"/>
                <w:i w:val="false"/>
                <w:color w:val="000000"/>
                <w:sz w:val="20"/>
              </w:rPr>
              <w:t>улица №14, дома – 1, 2, 3, 4, 5, 6, 7, 8, 9, 10, 11, 12, 13, 14, 15, 16, 17, 18, 19, 20, 21, 22, 23, 24, 25, 26, 27, 28;</w:t>
            </w:r>
            <w:r>
              <w:br/>
            </w:r>
            <w:r>
              <w:rPr>
                <w:rFonts w:ascii="Times New Roman"/>
                <w:b w:val="false"/>
                <w:i w:val="false"/>
                <w:color w:val="000000"/>
                <w:sz w:val="20"/>
              </w:rPr>
              <w:t>
</w:t>
            </w:r>
            <w:r>
              <w:rPr>
                <w:rFonts w:ascii="Times New Roman"/>
                <w:b w:val="false"/>
                <w:i w:val="false"/>
                <w:color w:val="000000"/>
                <w:sz w:val="20"/>
              </w:rPr>
              <w:t>улица №15,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№17,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№18, дома – 1, 2, 3, 4, 5, 6, 7, 8, 9, 10, 11, 12, 13, 14, 15, 16, 17, 18, 19, 20, 21, 22, 23, 24, 25, 26, 27, 28, 29, 30, 31, 32, 33, 34, 35;</w:t>
            </w:r>
            <w:r>
              <w:br/>
            </w:r>
            <w:r>
              <w:rPr>
                <w:rFonts w:ascii="Times New Roman"/>
                <w:b w:val="false"/>
                <w:i w:val="false"/>
                <w:color w:val="000000"/>
                <w:sz w:val="20"/>
              </w:rPr>
              <w:t>
улица №19, дома – 1, 2, 3, 4, 5, 6, 7, 8, 9, 10, 11, 12, 13, 14, 15, 16.</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Төле би, строение №28А, здание коммунального государственного учреждения "Детско-юношеская спортивная школа №4" государственного учреждения "Городской отдел физической культуры и спорта"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7"/>
          <w:p>
            <w:pPr>
              <w:spacing w:after="20"/>
              <w:ind w:left="20"/>
              <w:jc w:val="both"/>
            </w:pPr>
            <w:r>
              <w:rPr>
                <w:rFonts w:ascii="Times New Roman"/>
                <w:b w:val="false"/>
                <w:i w:val="false"/>
                <w:color w:val="000000"/>
                <w:sz w:val="20"/>
              </w:rPr>
              <w:t>
микрорайон Береке;</w:t>
            </w:r>
            <w:r>
              <w:br/>
            </w:r>
            <w:r>
              <w:rPr>
                <w:rFonts w:ascii="Times New Roman"/>
                <w:b w:val="false"/>
                <w:i w:val="false"/>
                <w:color w:val="000000"/>
                <w:sz w:val="20"/>
              </w:rPr>
              <w:t>
улица Загородная, дома – 1, 2, 3.</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улица Кенже Бектеміров, строение №33, здание дома культуры подведомственное государственному коммунально-казенному предприятию "Дворец культуры имени Курмангазы"</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8"/>
          <w:p>
            <w:pPr>
              <w:spacing w:after="20"/>
              <w:ind w:left="20"/>
              <w:jc w:val="both"/>
            </w:pPr>
            <w:r>
              <w:rPr>
                <w:rFonts w:ascii="Times New Roman"/>
                <w:b w:val="false"/>
                <w:i w:val="false"/>
                <w:color w:val="000000"/>
                <w:sz w:val="20"/>
              </w:rPr>
              <w:t>
Кайыршахтинский сельский округ, село Томарлы-2</w:t>
            </w:r>
            <w:r>
              <w:br/>
            </w:r>
            <w:r>
              <w:rPr>
                <w:rFonts w:ascii="Times New Roman"/>
                <w:b w:val="false"/>
                <w:i w:val="false"/>
                <w:color w:val="000000"/>
                <w:sz w:val="20"/>
              </w:rPr>
              <w:t>
</w:t>
            </w:r>
            <w:r>
              <w:rPr>
                <w:rFonts w:ascii="Times New Roman"/>
                <w:b w:val="false"/>
                <w:i w:val="false"/>
                <w:color w:val="000000"/>
                <w:sz w:val="20"/>
              </w:rPr>
              <w:t>улица К.Бектемирова,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А.Сахауова, дома – 1, 2, 3, 4, 5, 6, 7, 8, 9, 10, 11, 12, 13, 14, 15,16, 17, 18, 19, 20, 21, 22, 23, 24, 25, 26, 27, 28 ;</w:t>
            </w:r>
            <w:r>
              <w:br/>
            </w:r>
            <w:r>
              <w:rPr>
                <w:rFonts w:ascii="Times New Roman"/>
                <w:b w:val="false"/>
                <w:i w:val="false"/>
                <w:color w:val="000000"/>
                <w:sz w:val="20"/>
              </w:rPr>
              <w:t>
</w:t>
            </w:r>
            <w:r>
              <w:rPr>
                <w:rFonts w:ascii="Times New Roman"/>
                <w:b w:val="false"/>
                <w:i w:val="false"/>
                <w:color w:val="000000"/>
                <w:sz w:val="20"/>
              </w:rPr>
              <w:t>улица №16, дома- 1, 2, 3, 4, 5, 6, 7, 8, 9, 10, 11, 12, 13, 14;</w:t>
            </w:r>
            <w:r>
              <w:br/>
            </w:r>
            <w:r>
              <w:rPr>
                <w:rFonts w:ascii="Times New Roman"/>
                <w:b w:val="false"/>
                <w:i w:val="false"/>
                <w:color w:val="000000"/>
                <w:sz w:val="20"/>
              </w:rPr>
              <w:t>
</w:t>
            </w:r>
            <w:r>
              <w:rPr>
                <w:rFonts w:ascii="Times New Roman"/>
                <w:b w:val="false"/>
                <w:i w:val="false"/>
                <w:color w:val="000000"/>
                <w:sz w:val="20"/>
              </w:rPr>
              <w:t>улица Т.Сахипова, дома – 1, 2, 3, 4, 5, 6, 7, 8, 9, 10, 11, 12, 13, 14, 15, 16, 17, 18, 19, 20, 21;</w:t>
            </w:r>
            <w:r>
              <w:br/>
            </w:r>
            <w:r>
              <w:rPr>
                <w:rFonts w:ascii="Times New Roman"/>
                <w:b w:val="false"/>
                <w:i w:val="false"/>
                <w:color w:val="000000"/>
                <w:sz w:val="20"/>
              </w:rPr>
              <w:t>
</w:t>
            </w:r>
            <w:r>
              <w:rPr>
                <w:rFonts w:ascii="Times New Roman"/>
                <w:b w:val="false"/>
                <w:i w:val="false"/>
                <w:color w:val="000000"/>
                <w:sz w:val="20"/>
              </w:rPr>
              <w:t>улица С.Шалхарова, дома – 1, 2, 3, 4, 5, 6, 7, 8, 9, 10, 11, 12, 13, 14, 15, 16, 17, 18, 19, 20, 21, 22, 23, 24, 25, 26, 27, 28;</w:t>
            </w:r>
            <w:r>
              <w:br/>
            </w:r>
            <w:r>
              <w:rPr>
                <w:rFonts w:ascii="Times New Roman"/>
                <w:b w:val="false"/>
                <w:i w:val="false"/>
                <w:color w:val="000000"/>
                <w:sz w:val="20"/>
              </w:rPr>
              <w:t>
</w:t>
            </w:r>
            <w:r>
              <w:rPr>
                <w:rFonts w:ascii="Times New Roman"/>
                <w:b w:val="false"/>
                <w:i w:val="false"/>
                <w:color w:val="000000"/>
                <w:sz w:val="20"/>
              </w:rPr>
              <w:t>улица №6, дома – 1, 2, 3, 4, 5, 6, 7, 8, 9, 10, 11, 12, 13, 14, 15, 16;</w:t>
            </w:r>
            <w:r>
              <w:br/>
            </w:r>
            <w:r>
              <w:rPr>
                <w:rFonts w:ascii="Times New Roman"/>
                <w:b w:val="false"/>
                <w:i w:val="false"/>
                <w:color w:val="000000"/>
                <w:sz w:val="20"/>
              </w:rPr>
              <w:t>
</w:t>
            </w:r>
            <w:r>
              <w:rPr>
                <w:rFonts w:ascii="Times New Roman"/>
                <w:b w:val="false"/>
                <w:i w:val="false"/>
                <w:color w:val="000000"/>
                <w:sz w:val="20"/>
              </w:rPr>
              <w:t>улица №7, дома – 1,2, 3, 4, 5, 6, 7, 8, 9;</w:t>
            </w:r>
            <w:r>
              <w:br/>
            </w:r>
            <w:r>
              <w:rPr>
                <w:rFonts w:ascii="Times New Roman"/>
                <w:b w:val="false"/>
                <w:i w:val="false"/>
                <w:color w:val="000000"/>
                <w:sz w:val="20"/>
              </w:rPr>
              <w:t>
</w:t>
            </w:r>
            <w:r>
              <w:rPr>
                <w:rFonts w:ascii="Times New Roman"/>
                <w:b w:val="false"/>
                <w:i w:val="false"/>
                <w:color w:val="000000"/>
                <w:sz w:val="20"/>
              </w:rPr>
              <w:t>улица Б.Ешмухамбетова, дома – 1, 2, 3, 4, 5, 6, 7, 8, 9, 10, 11, 12, 13, 14, 15, 16, 17, 18, 19;</w:t>
            </w:r>
            <w:r>
              <w:br/>
            </w:r>
            <w:r>
              <w:rPr>
                <w:rFonts w:ascii="Times New Roman"/>
                <w:b w:val="false"/>
                <w:i w:val="false"/>
                <w:color w:val="000000"/>
                <w:sz w:val="20"/>
              </w:rPr>
              <w:t>
</w:t>
            </w:r>
            <w:r>
              <w:rPr>
                <w:rFonts w:ascii="Times New Roman"/>
                <w:b w:val="false"/>
                <w:i w:val="false"/>
                <w:color w:val="000000"/>
                <w:sz w:val="20"/>
              </w:rPr>
              <w:t>улица М.Мусина, дома – 1, 2, 3, 4, 5, 6, 7, 8, 9, 10, 11, 12, 13, 14, 15, 16, 17, 18, 19, 20, 21, 22, 23, 24;</w:t>
            </w:r>
            <w:r>
              <w:br/>
            </w:r>
            <w:r>
              <w:rPr>
                <w:rFonts w:ascii="Times New Roman"/>
                <w:b w:val="false"/>
                <w:i w:val="false"/>
                <w:color w:val="000000"/>
                <w:sz w:val="20"/>
              </w:rPr>
              <w:t>
</w:t>
            </w:r>
            <w:r>
              <w:rPr>
                <w:rFonts w:ascii="Times New Roman"/>
                <w:b w:val="false"/>
                <w:i w:val="false"/>
                <w:color w:val="000000"/>
                <w:sz w:val="20"/>
              </w:rPr>
              <w:t>улица П.Амангалиева, дома – 1, 2, 3, 4, 5, 6, 7, 8, 9, 10, 11, 12, 13, 14, 15, 16, 17, 18, 19, 20, 21, 22, 23, 24, 25;</w:t>
            </w:r>
            <w:r>
              <w:br/>
            </w:r>
            <w:r>
              <w:rPr>
                <w:rFonts w:ascii="Times New Roman"/>
                <w:b w:val="false"/>
                <w:i w:val="false"/>
                <w:color w:val="000000"/>
                <w:sz w:val="20"/>
              </w:rPr>
              <w:t>
</w:t>
            </w:r>
            <w:r>
              <w:rPr>
                <w:rFonts w:ascii="Times New Roman"/>
                <w:b w:val="false"/>
                <w:i w:val="false"/>
                <w:color w:val="000000"/>
                <w:sz w:val="20"/>
              </w:rPr>
              <w:t>улица №8, дом – 1;</w:t>
            </w:r>
            <w:r>
              <w:br/>
            </w:r>
            <w:r>
              <w:rPr>
                <w:rFonts w:ascii="Times New Roman"/>
                <w:b w:val="false"/>
                <w:i w:val="false"/>
                <w:color w:val="000000"/>
                <w:sz w:val="20"/>
              </w:rPr>
              <w:t>
</w:t>
            </w:r>
            <w:r>
              <w:rPr>
                <w:rFonts w:ascii="Times New Roman"/>
                <w:b w:val="false"/>
                <w:i w:val="false"/>
                <w:color w:val="000000"/>
                <w:sz w:val="20"/>
              </w:rPr>
              <w:t>улица №9, дома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улица Ж.Кулмагамбетова, дома - 1, 2, 3, 4, 5, 6;</w:t>
            </w:r>
            <w:r>
              <w:br/>
            </w:r>
            <w:r>
              <w:rPr>
                <w:rFonts w:ascii="Times New Roman"/>
                <w:b w:val="false"/>
                <w:i w:val="false"/>
                <w:color w:val="000000"/>
                <w:sz w:val="20"/>
              </w:rPr>
              <w:t>
</w:t>
            </w:r>
            <w:r>
              <w:rPr>
                <w:rFonts w:ascii="Times New Roman"/>
                <w:b w:val="false"/>
                <w:i w:val="false"/>
                <w:color w:val="000000"/>
                <w:sz w:val="20"/>
              </w:rPr>
              <w:t>улица Ж.Доскалиева, дома - 1, 2, 3, 4, 5, 6, 7, 8, 9, 10, 11, 12, 13, 14, 15, 16, 17, 18, 19, 20, 21, 22, 23, 24, 25, 26, 27, 28, 29, 30, 31;</w:t>
            </w:r>
            <w:r>
              <w:br/>
            </w:r>
            <w:r>
              <w:rPr>
                <w:rFonts w:ascii="Times New Roman"/>
                <w:b w:val="false"/>
                <w:i w:val="false"/>
                <w:color w:val="000000"/>
                <w:sz w:val="20"/>
              </w:rPr>
              <w:t>
</w:t>
            </w:r>
            <w:r>
              <w:rPr>
                <w:rFonts w:ascii="Times New Roman"/>
                <w:b w:val="false"/>
                <w:i w:val="false"/>
                <w:color w:val="000000"/>
                <w:sz w:val="20"/>
              </w:rPr>
              <w:t>Кайыршахтинский сельский округ, жилой массив Коктем</w:t>
            </w:r>
            <w:r>
              <w:br/>
            </w:r>
            <w:r>
              <w:rPr>
                <w:rFonts w:ascii="Times New Roman"/>
                <w:b w:val="false"/>
                <w:i w:val="false"/>
                <w:color w:val="000000"/>
                <w:sz w:val="20"/>
              </w:rPr>
              <w:t>
</w:t>
            </w:r>
            <w:r>
              <w:rPr>
                <w:rFonts w:ascii="Times New Roman"/>
                <w:b w:val="false"/>
                <w:i w:val="false"/>
                <w:color w:val="000000"/>
                <w:sz w:val="20"/>
              </w:rPr>
              <w:t>улица №1, дома – 1, 2, 3, 4, 5, 6, 7, 8, 9, 10, 11, 12, 13, 14;</w:t>
            </w:r>
            <w:r>
              <w:br/>
            </w:r>
            <w:r>
              <w:rPr>
                <w:rFonts w:ascii="Times New Roman"/>
                <w:b w:val="false"/>
                <w:i w:val="false"/>
                <w:color w:val="000000"/>
                <w:sz w:val="20"/>
              </w:rPr>
              <w:t>
</w:t>
            </w:r>
            <w:r>
              <w:rPr>
                <w:rFonts w:ascii="Times New Roman"/>
                <w:b w:val="false"/>
                <w:i w:val="false"/>
                <w:color w:val="000000"/>
                <w:sz w:val="20"/>
              </w:rPr>
              <w:t>улица №2,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№3, дома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улица №4, дома – 1, 2, 3, 4, 5, 6, 7, 8, 9, 10, 11, 12, 13, 14, 15, 16, 17, 18, 19, 20, 21, 22, 23, 24, 25, 26, 27, 28, 29, 30, 31, 32, 33, 34, 35, 36, 37, 38, 39, 40, 41;</w:t>
            </w:r>
            <w:r>
              <w:br/>
            </w: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33, 34, 35, 36, 37, 38, 39, 40;</w:t>
            </w:r>
            <w:r>
              <w:br/>
            </w:r>
            <w:r>
              <w:rPr>
                <w:rFonts w:ascii="Times New Roman"/>
                <w:b w:val="false"/>
                <w:i w:val="false"/>
                <w:color w:val="000000"/>
                <w:sz w:val="20"/>
              </w:rPr>
              <w:t>
</w:t>
            </w:r>
            <w:r>
              <w:rPr>
                <w:rFonts w:ascii="Times New Roman"/>
                <w:b w:val="false"/>
                <w:i w:val="false"/>
                <w:color w:val="000000"/>
                <w:sz w:val="20"/>
              </w:rPr>
              <w:t>улица №6, дома - 1, 2, 3, 4, 5, 6, 7, 8, 9, 10, 11, 12, 13, 14, 15, 16, 17, 18, 19, 20, 21, 22, 23, 24, 25, 26, 27, 28, 29, 30, 31, 32, 33, 34, 35, 36, 37;</w:t>
            </w:r>
            <w:r>
              <w:br/>
            </w:r>
            <w:r>
              <w:rPr>
                <w:rFonts w:ascii="Times New Roman"/>
                <w:b w:val="false"/>
                <w:i w:val="false"/>
                <w:color w:val="000000"/>
                <w:sz w:val="20"/>
              </w:rPr>
              <w:t>
</w:t>
            </w:r>
            <w:r>
              <w:rPr>
                <w:rFonts w:ascii="Times New Roman"/>
                <w:b w:val="false"/>
                <w:i w:val="false"/>
                <w:color w:val="000000"/>
                <w:sz w:val="20"/>
              </w:rPr>
              <w:t>улица №7, дома – 1, 2, 3, 4, 5, 6, 7, 8, 9, 10, 11, 12, 13, 14, 15, 16, 17, 18, 19, 20, 21, 22, 23, 24, 25, 26, 27, 28, 29, 30;</w:t>
            </w:r>
            <w:r>
              <w:br/>
            </w:r>
            <w:r>
              <w:rPr>
                <w:rFonts w:ascii="Times New Roman"/>
                <w:b w:val="false"/>
                <w:i w:val="false"/>
                <w:color w:val="000000"/>
                <w:sz w:val="20"/>
              </w:rPr>
              <w:t>
</w:t>
            </w:r>
            <w:r>
              <w:rPr>
                <w:rFonts w:ascii="Times New Roman"/>
                <w:b w:val="false"/>
                <w:i w:val="false"/>
                <w:color w:val="000000"/>
                <w:sz w:val="20"/>
              </w:rPr>
              <w:t>улица №8, дома – 1, 2, 3, 4, 5, 6, 7, 8, 9, 10, 11, 12, 13, 14, 15, 16, 17, 18, 19, 20, 21, 22, 23, 24, 25, 26, 27, 28, 29, 30, 31, 32;</w:t>
            </w:r>
            <w:r>
              <w:br/>
            </w:r>
            <w:r>
              <w:rPr>
                <w:rFonts w:ascii="Times New Roman"/>
                <w:b w:val="false"/>
                <w:i w:val="false"/>
                <w:color w:val="000000"/>
                <w:sz w:val="20"/>
              </w:rPr>
              <w:t>
</w:t>
            </w:r>
            <w:r>
              <w:rPr>
                <w:rFonts w:ascii="Times New Roman"/>
                <w:b w:val="false"/>
                <w:i w:val="false"/>
                <w:color w:val="000000"/>
                <w:sz w:val="20"/>
              </w:rPr>
              <w:t>улица №9, дома – 1, 2, 3, 4, 5, 6, 7, 8, 9, 10;</w:t>
            </w:r>
            <w:r>
              <w:br/>
            </w:r>
            <w:r>
              <w:rPr>
                <w:rFonts w:ascii="Times New Roman"/>
                <w:b w:val="false"/>
                <w:i w:val="false"/>
                <w:color w:val="000000"/>
                <w:sz w:val="20"/>
              </w:rPr>
              <w:t>
</w:t>
            </w:r>
            <w:r>
              <w:rPr>
                <w:rFonts w:ascii="Times New Roman"/>
                <w:b w:val="false"/>
                <w:i w:val="false"/>
                <w:color w:val="000000"/>
                <w:sz w:val="20"/>
              </w:rPr>
              <w:t>улица №10, дома – 1, 2, 3, 4, 5, 6, 7, 8, 9, 10, 11, 12;</w:t>
            </w:r>
            <w:r>
              <w:br/>
            </w:r>
            <w:r>
              <w:rPr>
                <w:rFonts w:ascii="Times New Roman"/>
                <w:b w:val="false"/>
                <w:i w:val="false"/>
                <w:color w:val="000000"/>
                <w:sz w:val="20"/>
              </w:rPr>
              <w:t>
</w:t>
            </w:r>
            <w:r>
              <w:rPr>
                <w:rFonts w:ascii="Times New Roman"/>
                <w:b w:val="false"/>
                <w:i w:val="false"/>
                <w:color w:val="000000"/>
                <w:sz w:val="20"/>
              </w:rPr>
              <w:t>улица №11, дома – 1, 2, 3, 4, 5, 6, 7, 8, 9, 10, 11, 12, 13, 14, 15, 16, 17, 18, 19, 20, 21, 22, 23, 24, 25, 26, 27, 28, 29, 30, 31, 32, 33, 34, 35, 36, 37, 38, 39, 40, 41, 42, 43, 44, 45, 46, 47, 48, 49, 50, 51, 52, 53, 54, 55, 56, 57, 58, 59, 60, 61, 62, 63, 64, 65, 66, 67, 68, 69, 70, 71, 72, 73, 74;</w:t>
            </w:r>
            <w:r>
              <w:br/>
            </w:r>
            <w:r>
              <w:rPr>
                <w:rFonts w:ascii="Times New Roman"/>
                <w:b w:val="false"/>
                <w:i w:val="false"/>
                <w:color w:val="000000"/>
                <w:sz w:val="20"/>
              </w:rPr>
              <w:t>
</w:t>
            </w:r>
            <w:r>
              <w:rPr>
                <w:rFonts w:ascii="Times New Roman"/>
                <w:b w:val="false"/>
                <w:i w:val="false"/>
                <w:color w:val="000000"/>
                <w:sz w:val="20"/>
              </w:rPr>
              <w:t>улица Ж.Жангереева, дома –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0"/>
              </w:rPr>
              <w:t>
</w:t>
            </w:r>
            <w:r>
              <w:rPr>
                <w:rFonts w:ascii="Times New Roman"/>
                <w:b w:val="false"/>
                <w:i w:val="false"/>
                <w:color w:val="000000"/>
                <w:sz w:val="20"/>
              </w:rPr>
              <w:t>улица №13, дома – 1, 2;</w:t>
            </w:r>
            <w:r>
              <w:br/>
            </w:r>
            <w:r>
              <w:rPr>
                <w:rFonts w:ascii="Times New Roman"/>
                <w:b w:val="false"/>
                <w:i w:val="false"/>
                <w:color w:val="000000"/>
                <w:sz w:val="20"/>
              </w:rPr>
              <w:t>
</w:t>
            </w:r>
            <w:r>
              <w:rPr>
                <w:rFonts w:ascii="Times New Roman"/>
                <w:b w:val="false"/>
                <w:i w:val="false"/>
                <w:color w:val="000000"/>
                <w:sz w:val="20"/>
              </w:rPr>
              <w:t>улица С.Жумаханова, дома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улица К.Адилбекова, дома – 1, 2, 3, 4, 5, 6, 7, 8, 9, 10, 11, 12, 13, 14, 15, 16, 17, 18, 19, 20, 21, 22, 23, 24, 25, 26, 27, 28, 29, 30, 31, 32, 33, 34, 35, 36;</w:t>
            </w:r>
            <w:r>
              <w:br/>
            </w:r>
            <w:r>
              <w:rPr>
                <w:rFonts w:ascii="Times New Roman"/>
                <w:b w:val="false"/>
                <w:i w:val="false"/>
                <w:color w:val="000000"/>
                <w:sz w:val="20"/>
              </w:rPr>
              <w:t>
</w:t>
            </w:r>
            <w:r>
              <w:rPr>
                <w:rFonts w:ascii="Times New Roman"/>
                <w:b w:val="false"/>
                <w:i w:val="false"/>
                <w:color w:val="000000"/>
                <w:sz w:val="20"/>
              </w:rPr>
              <w:t>улица №16, дома – 1, 2, 3, 4, 5, 6, 7, 8, 9, 10, 11, 12, 13, 14, 15, 16, 17, 18, 19, 20, 21, 22, 23, 24, 25, 26;</w:t>
            </w:r>
            <w:r>
              <w:br/>
            </w:r>
            <w:r>
              <w:rPr>
                <w:rFonts w:ascii="Times New Roman"/>
                <w:b w:val="false"/>
                <w:i w:val="false"/>
                <w:color w:val="000000"/>
                <w:sz w:val="20"/>
              </w:rPr>
              <w:t>
</w:t>
            </w:r>
            <w:r>
              <w:rPr>
                <w:rFonts w:ascii="Times New Roman"/>
                <w:b w:val="false"/>
                <w:i w:val="false"/>
                <w:color w:val="000000"/>
                <w:sz w:val="20"/>
              </w:rPr>
              <w:t>улица С.Айтжанова, дома – 1, 2, 3, 4, 5, 6, 7, 8, 9, 10, 11, 12;</w:t>
            </w:r>
            <w:r>
              <w:br/>
            </w:r>
            <w:r>
              <w:rPr>
                <w:rFonts w:ascii="Times New Roman"/>
                <w:b w:val="false"/>
                <w:i w:val="false"/>
                <w:color w:val="000000"/>
                <w:sz w:val="20"/>
              </w:rPr>
              <w:t>
</w:t>
            </w:r>
            <w:r>
              <w:rPr>
                <w:rFonts w:ascii="Times New Roman"/>
                <w:b w:val="false"/>
                <w:i w:val="false"/>
                <w:color w:val="000000"/>
                <w:sz w:val="20"/>
              </w:rPr>
              <w:t>улица №18, дома – 1, 2, 3, 4, 5, 6, 7, 8, 9, 10, 11;</w:t>
            </w:r>
            <w:r>
              <w:br/>
            </w:r>
            <w:r>
              <w:rPr>
                <w:rFonts w:ascii="Times New Roman"/>
                <w:b w:val="false"/>
                <w:i w:val="false"/>
                <w:color w:val="000000"/>
                <w:sz w:val="20"/>
              </w:rPr>
              <w:t>
</w:t>
            </w:r>
            <w:r>
              <w:rPr>
                <w:rFonts w:ascii="Times New Roman"/>
                <w:b w:val="false"/>
                <w:i w:val="false"/>
                <w:color w:val="000000"/>
                <w:sz w:val="20"/>
              </w:rPr>
              <w:t>улица №19, дома – 1, 2, 3, 4, 5, 6, 7, 8, 9, 10, 11, 12, 13, 14, 15, 16, 17, 18, 19, 20, 21, 22, 23, 24, 25, 26, 27, 28, 29, 30, 31, 32, 33, 34, 35, 36, 37, 38, 39, 40, 41, 42, 43, 44, 45, 46;</w:t>
            </w:r>
            <w:r>
              <w:br/>
            </w:r>
            <w:r>
              <w:rPr>
                <w:rFonts w:ascii="Times New Roman"/>
                <w:b w:val="false"/>
                <w:i w:val="false"/>
                <w:color w:val="000000"/>
                <w:sz w:val="20"/>
              </w:rPr>
              <w:t>
</w:t>
            </w:r>
            <w:r>
              <w:rPr>
                <w:rFonts w:ascii="Times New Roman"/>
                <w:b w:val="false"/>
                <w:i w:val="false"/>
                <w:color w:val="000000"/>
                <w:sz w:val="20"/>
              </w:rPr>
              <w:t>улица №20, дома - 1, 2, 3, 4, 5, 6, 7, 8, 9, 10, 11, 12, 13, 14, 15, 16, 17, 18, 19, 20, 21, 22, 23, 24, 25, 26, 27, 28, 29;</w:t>
            </w:r>
            <w:r>
              <w:br/>
            </w:r>
            <w:r>
              <w:rPr>
                <w:rFonts w:ascii="Times New Roman"/>
                <w:b w:val="false"/>
                <w:i w:val="false"/>
                <w:color w:val="000000"/>
                <w:sz w:val="20"/>
              </w:rPr>
              <w:t>
</w:t>
            </w:r>
            <w:r>
              <w:rPr>
                <w:rFonts w:ascii="Times New Roman"/>
                <w:b w:val="false"/>
                <w:i w:val="false"/>
                <w:color w:val="000000"/>
                <w:sz w:val="20"/>
              </w:rPr>
              <w:t>улица №21, дома – 1, 2, 3, 4, 5, 6, 7, 8, 9, 10, 11, 12, 13, 14, 15, 16, 17, 18, 19, 20, 21;</w:t>
            </w:r>
            <w:r>
              <w:br/>
            </w:r>
            <w:r>
              <w:rPr>
                <w:rFonts w:ascii="Times New Roman"/>
                <w:b w:val="false"/>
                <w:i w:val="false"/>
                <w:color w:val="000000"/>
                <w:sz w:val="20"/>
              </w:rPr>
              <w:t>
</w:t>
            </w:r>
            <w:r>
              <w:rPr>
                <w:rFonts w:ascii="Times New Roman"/>
                <w:b w:val="false"/>
                <w:i w:val="false"/>
                <w:color w:val="000000"/>
                <w:sz w:val="20"/>
              </w:rPr>
              <w:t>улица №22, дома – 1, 2, 3, 4, 5, 6, 7, 8, 9, 10, 11, 12, 13, 14, 15, 16, 17;</w:t>
            </w:r>
            <w:r>
              <w:br/>
            </w:r>
            <w:r>
              <w:rPr>
                <w:rFonts w:ascii="Times New Roman"/>
                <w:b w:val="false"/>
                <w:i w:val="false"/>
                <w:color w:val="000000"/>
                <w:sz w:val="20"/>
              </w:rPr>
              <w:t>
</w:t>
            </w:r>
            <w:r>
              <w:rPr>
                <w:rFonts w:ascii="Times New Roman"/>
                <w:b w:val="false"/>
                <w:i w:val="false"/>
                <w:color w:val="000000"/>
                <w:sz w:val="20"/>
              </w:rPr>
              <w:t>улица №23, дома – 1, 2, 3, 4, 5, 6, 7, 8, 9, 10, 11;</w:t>
            </w:r>
            <w:r>
              <w:br/>
            </w:r>
            <w:r>
              <w:rPr>
                <w:rFonts w:ascii="Times New Roman"/>
                <w:b w:val="false"/>
                <w:i w:val="false"/>
                <w:color w:val="000000"/>
                <w:sz w:val="20"/>
              </w:rPr>
              <w:t>
</w:t>
            </w:r>
            <w:r>
              <w:rPr>
                <w:rFonts w:ascii="Times New Roman"/>
                <w:b w:val="false"/>
                <w:i w:val="false"/>
                <w:color w:val="000000"/>
                <w:sz w:val="20"/>
              </w:rPr>
              <w:t xml:space="preserve">улица №24, дома –1, 2, 3, 4, 5; </w:t>
            </w:r>
            <w:r>
              <w:br/>
            </w:r>
            <w:r>
              <w:rPr>
                <w:rFonts w:ascii="Times New Roman"/>
                <w:b w:val="false"/>
                <w:i w:val="false"/>
                <w:color w:val="000000"/>
                <w:sz w:val="20"/>
              </w:rPr>
              <w:t>
</w:t>
            </w:r>
            <w:r>
              <w:rPr>
                <w:rFonts w:ascii="Times New Roman"/>
                <w:b w:val="false"/>
                <w:i w:val="false"/>
                <w:color w:val="000000"/>
                <w:sz w:val="20"/>
              </w:rPr>
              <w:t>улица №26, дома – 1, 2, 3, 4, 5, 6, 7, 8, 9, 10, 11, 12, 13, 14, 15, 16;</w:t>
            </w:r>
            <w:r>
              <w:br/>
            </w:r>
            <w:r>
              <w:rPr>
                <w:rFonts w:ascii="Times New Roman"/>
                <w:b w:val="false"/>
                <w:i w:val="false"/>
                <w:color w:val="000000"/>
                <w:sz w:val="20"/>
              </w:rPr>
              <w:t>
</w:t>
            </w:r>
            <w:r>
              <w:rPr>
                <w:rFonts w:ascii="Times New Roman"/>
                <w:b w:val="false"/>
                <w:i w:val="false"/>
                <w:color w:val="000000"/>
                <w:sz w:val="20"/>
              </w:rPr>
              <w:t>улица №27, дома – 1, 2, 3, 4, 5, 6, 7, 8, 9, 10, 11, 12, 13, 14, 15, 16, 17, 18, 19, 20, 21, 22;</w:t>
            </w:r>
            <w:r>
              <w:br/>
            </w:r>
            <w:r>
              <w:rPr>
                <w:rFonts w:ascii="Times New Roman"/>
                <w:b w:val="false"/>
                <w:i w:val="false"/>
                <w:color w:val="000000"/>
                <w:sz w:val="20"/>
              </w:rPr>
              <w:t>
</w:t>
            </w:r>
            <w:r>
              <w:rPr>
                <w:rFonts w:ascii="Times New Roman"/>
                <w:b w:val="false"/>
                <w:i w:val="false"/>
                <w:color w:val="000000"/>
                <w:sz w:val="20"/>
              </w:rPr>
              <w:t>проезд №1, дома – 1, 2, 3, 4;</w:t>
            </w:r>
            <w:r>
              <w:br/>
            </w:r>
            <w:r>
              <w:rPr>
                <w:rFonts w:ascii="Times New Roman"/>
                <w:b w:val="false"/>
                <w:i w:val="false"/>
                <w:color w:val="000000"/>
                <w:sz w:val="20"/>
              </w:rPr>
              <w:t>
</w:t>
            </w:r>
            <w:r>
              <w:rPr>
                <w:rFonts w:ascii="Times New Roman"/>
                <w:b w:val="false"/>
                <w:i w:val="false"/>
                <w:color w:val="000000"/>
                <w:sz w:val="20"/>
              </w:rPr>
              <w:t>проезд №2, дома – 1, 2, 3, 4, 5, 6, 7;</w:t>
            </w:r>
            <w:r>
              <w:br/>
            </w:r>
            <w:r>
              <w:rPr>
                <w:rFonts w:ascii="Times New Roman"/>
                <w:b w:val="false"/>
                <w:i w:val="false"/>
                <w:color w:val="000000"/>
                <w:sz w:val="20"/>
              </w:rPr>
              <w:t>
</w:t>
            </w:r>
            <w:r>
              <w:rPr>
                <w:rFonts w:ascii="Times New Roman"/>
                <w:b w:val="false"/>
                <w:i w:val="false"/>
                <w:color w:val="000000"/>
                <w:sz w:val="20"/>
              </w:rPr>
              <w:t>проезд №3, дома – 1, 2, 3, 4, 5;</w:t>
            </w:r>
            <w:r>
              <w:br/>
            </w:r>
            <w:r>
              <w:rPr>
                <w:rFonts w:ascii="Times New Roman"/>
                <w:b w:val="false"/>
                <w:i w:val="false"/>
                <w:color w:val="000000"/>
                <w:sz w:val="20"/>
              </w:rPr>
              <w:t>
</w:t>
            </w:r>
            <w:r>
              <w:rPr>
                <w:rFonts w:ascii="Times New Roman"/>
                <w:b w:val="false"/>
                <w:i w:val="false"/>
                <w:color w:val="000000"/>
                <w:sz w:val="20"/>
              </w:rPr>
              <w:t>проезд №4, дома – 1, 2, 3, 4;</w:t>
            </w:r>
            <w:r>
              <w:br/>
            </w:r>
            <w:r>
              <w:rPr>
                <w:rFonts w:ascii="Times New Roman"/>
                <w:b w:val="false"/>
                <w:i w:val="false"/>
                <w:color w:val="000000"/>
                <w:sz w:val="20"/>
              </w:rPr>
              <w:t>
</w:t>
            </w:r>
            <w:r>
              <w:rPr>
                <w:rFonts w:ascii="Times New Roman"/>
                <w:b w:val="false"/>
                <w:i w:val="false"/>
                <w:color w:val="000000"/>
                <w:sz w:val="20"/>
              </w:rPr>
              <w:t>Садовое общество "Геологотехкомплект";</w:t>
            </w:r>
            <w:r>
              <w:br/>
            </w:r>
            <w:r>
              <w:rPr>
                <w:rFonts w:ascii="Times New Roman"/>
                <w:b w:val="false"/>
                <w:i w:val="false"/>
                <w:color w:val="000000"/>
                <w:sz w:val="20"/>
              </w:rPr>
              <w:t>
</w:t>
            </w:r>
            <w:r>
              <w:rPr>
                <w:rFonts w:ascii="Times New Roman"/>
                <w:b w:val="false"/>
                <w:i w:val="false"/>
                <w:color w:val="000000"/>
                <w:sz w:val="20"/>
              </w:rPr>
              <w:t>Садовое общество "Дальный 1";</w:t>
            </w:r>
            <w:r>
              <w:br/>
            </w:r>
            <w:r>
              <w:rPr>
                <w:rFonts w:ascii="Times New Roman"/>
                <w:b w:val="false"/>
                <w:i w:val="false"/>
                <w:color w:val="000000"/>
                <w:sz w:val="20"/>
              </w:rPr>
              <w:t>
</w:t>
            </w:r>
            <w:r>
              <w:rPr>
                <w:rFonts w:ascii="Times New Roman"/>
                <w:b w:val="false"/>
                <w:i w:val="false"/>
                <w:color w:val="000000"/>
                <w:sz w:val="20"/>
              </w:rPr>
              <w:t>Садовое общество "Нефтяник";</w:t>
            </w:r>
            <w:r>
              <w:br/>
            </w:r>
            <w:r>
              <w:rPr>
                <w:rFonts w:ascii="Times New Roman"/>
                <w:b w:val="false"/>
                <w:i w:val="false"/>
                <w:color w:val="000000"/>
                <w:sz w:val="20"/>
              </w:rPr>
              <w:t>
</w:t>
            </w:r>
            <w:r>
              <w:rPr>
                <w:rFonts w:ascii="Times New Roman"/>
                <w:b w:val="false"/>
                <w:i w:val="false"/>
                <w:color w:val="000000"/>
                <w:sz w:val="20"/>
              </w:rPr>
              <w:t>Садовое общество "Политехнический колледж";</w:t>
            </w:r>
            <w:r>
              <w:br/>
            </w:r>
            <w:r>
              <w:rPr>
                <w:rFonts w:ascii="Times New Roman"/>
                <w:b w:val="false"/>
                <w:i w:val="false"/>
                <w:color w:val="000000"/>
                <w:sz w:val="20"/>
              </w:rPr>
              <w:t>
</w:t>
            </w:r>
            <w:r>
              <w:rPr>
                <w:rFonts w:ascii="Times New Roman"/>
                <w:b w:val="false"/>
                <w:i w:val="false"/>
                <w:color w:val="000000"/>
                <w:sz w:val="20"/>
              </w:rPr>
              <w:t>Садовое общество "Проектировщик";</w:t>
            </w:r>
            <w:r>
              <w:br/>
            </w:r>
            <w:r>
              <w:rPr>
                <w:rFonts w:ascii="Times New Roman"/>
                <w:b w:val="false"/>
                <w:i w:val="false"/>
                <w:color w:val="000000"/>
                <w:sz w:val="20"/>
              </w:rPr>
              <w:t>
</w:t>
            </w:r>
            <w:r>
              <w:rPr>
                <w:rFonts w:ascii="Times New Roman"/>
                <w:b w:val="false"/>
                <w:i w:val="false"/>
                <w:color w:val="000000"/>
                <w:sz w:val="20"/>
              </w:rPr>
              <w:t>Садовое общество "Садовод – 4";</w:t>
            </w:r>
            <w:r>
              <w:br/>
            </w:r>
            <w:r>
              <w:rPr>
                <w:rFonts w:ascii="Times New Roman"/>
                <w:b w:val="false"/>
                <w:i w:val="false"/>
                <w:color w:val="000000"/>
                <w:sz w:val="20"/>
              </w:rPr>
              <w:t>
</w:t>
            </w:r>
            <w:r>
              <w:rPr>
                <w:rFonts w:ascii="Times New Roman"/>
                <w:b w:val="false"/>
                <w:i w:val="false"/>
                <w:color w:val="000000"/>
                <w:sz w:val="20"/>
              </w:rPr>
              <w:t>Садовое общество "Садовод – 1";</w:t>
            </w:r>
            <w:r>
              <w:br/>
            </w:r>
            <w:r>
              <w:rPr>
                <w:rFonts w:ascii="Times New Roman"/>
                <w:b w:val="false"/>
                <w:i w:val="false"/>
                <w:color w:val="000000"/>
                <w:sz w:val="20"/>
              </w:rPr>
              <w:t>
</w:t>
            </w:r>
            <w:r>
              <w:rPr>
                <w:rFonts w:ascii="Times New Roman"/>
                <w:b w:val="false"/>
                <w:i w:val="false"/>
                <w:color w:val="000000"/>
                <w:sz w:val="20"/>
              </w:rPr>
              <w:t xml:space="preserve">Садовое общество "Садовод – 3"; </w:t>
            </w:r>
            <w:r>
              <w:br/>
            </w:r>
            <w:r>
              <w:rPr>
                <w:rFonts w:ascii="Times New Roman"/>
                <w:b w:val="false"/>
                <w:i w:val="false"/>
                <w:color w:val="000000"/>
                <w:sz w:val="20"/>
              </w:rPr>
              <w:t>
</w:t>
            </w:r>
            <w:r>
              <w:rPr>
                <w:rFonts w:ascii="Times New Roman"/>
                <w:b w:val="false"/>
                <w:i w:val="false"/>
                <w:color w:val="000000"/>
                <w:sz w:val="20"/>
              </w:rPr>
              <w:t>Садовое общество "Акжайык – Тендик";</w:t>
            </w:r>
            <w:r>
              <w:br/>
            </w:r>
            <w:r>
              <w:rPr>
                <w:rFonts w:ascii="Times New Roman"/>
                <w:b w:val="false"/>
                <w:i w:val="false"/>
                <w:color w:val="000000"/>
                <w:sz w:val="20"/>
              </w:rPr>
              <w:t>
Садовое общество "Транспортник".</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Самал, улица №17, строение №16А, здание государственного коммунального казенного предприятия "Ясли-сад №39 "Аккөгершін" государственного учреждения "Городской отдел образования"</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Самал.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Алмалы, улица Бейбітшілік, здание №3, здание коммунального государственного учреждения "Алмалинская средняя школа" государственного учреждения "Городской отдел образования"</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 село Алмалы.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Алмалы, село Береке, улица Шәмші Қалдаяқов, здание №2А, здание коммунального государственного учреждения "Средняя школа Береке" государственного учреждения "Городской отдел образования"</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 село Береке.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