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d2b8" w14:textId="835d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23 апреля 2020 года № 911. Зарегистрировано Департаментом юстиции Атырауской области 13 мая 2020 года № 4649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У. Тналиева.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23 апреля 2020 года № 911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587"/>
        <w:gridCol w:w="2863"/>
        <w:gridCol w:w="1425"/>
        <w:gridCol w:w="1437"/>
        <w:gridCol w:w="2864"/>
        <w:gridCol w:w="2864"/>
      </w:tblGrid>
      <w:tr>
        <w:trPr>
          <w:trHeight w:val="3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дошкольних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городской местности 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коррекционных групп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для детей с туберкулезной интоксикацией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39 908,27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37 247,99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59 506,98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</w:t>
            </w:r>
          </w:p>
        </w:tc>
      </w:tr>
      <w:tr>
        <w:trPr>
          <w:trHeight w:val="3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за один день,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7 лет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