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0f6ac" w14:textId="090f6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города Атырау от 23 декабря 2019 года № 449 "О бюджете города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10 апреля 2020 года № 487. Зарегистрировано Департаментом юстиции Атырауской области 15 апреля 2020 года № 4637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 статьями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 рассмотрев предложение акимата города об уточнении городского бюджета на 2020-2022 годы, Маслихат города Атырау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Атырау от 23 декабря 2019 года № 449 "О бюджете города на 2020-2022 годы" (зарегистрировано в реестре государственной регистрации нормативных правовых актов за № 4567, опубликовано 15 января 2020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"199 165 828" заменить цифрами "214 684 242";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"983 861" заменить цифрами "14 852 020";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"10 896 668" заменить цифрами "12 546 923";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"198 965 828" заменить цифрами "212 020 740";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"дефицит (профицит) бюджета" цифру "0" заменить цифрами "2 463 502";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"финансирование дефицита (использование профицита) бюджета" цифру "0" заменить цифрами "-2 463 502";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"поступление займов" цифру "0" заменить цифрами "10 573 610";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"погашение займов" цифру "0" заменить цифрами "13 846 688";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"используемые остатки бюджетных средств" цифру "0" заменить цифрами "809 576";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"1 472 584" заменить цифрами "1 697 050";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"1 562 859" заменить цифрами "2 476 859";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14,15 и 16 следующего содержания: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Учесть в городском бюджете на 2020 год предусмотрены поступления займов от выпуска государственных ценных бумаг в сумме 10 573 610 тысяч тенге для финансирования проектов в рамках "Государственной программы развития продуктивной занятости и массового предпринимательства на 2017-2021 годы "Еңбек"".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Учесть что, в городском бюджете на 2020 год предусмотрены целевые трансферты на развитие из республиканского бюджета в следующих объемах: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теплоэнергетической системы – 323 011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газотранспортной системы – 53 910 тысяч тенге".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Произведенные кассовые расходы по специфике 159 "Оплата прочих услуг и работ" программы 04 2 464 006 015 "Дополнительное образование для детей" в сумме 31 928 000 тенге перенести на специфику 159 "Оплата прочих услуг и работ" программы 04 2 464 006 011 "Дополнительное образование для детей".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(А. Семгалиев) по вопросам экономики, бюджета, финансов, развития производства и предпринимательства, экологии, природопользования.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LVII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Розметова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города Атырау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Зайдуллин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города Атырау от 10 апреля 2020 года № 487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города Атырау от 23 декабря 2019 года № 449</w:t>
            </w:r>
          </w:p>
        </w:tc>
      </w:tr>
    </w:tbl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2020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908"/>
        <w:gridCol w:w="585"/>
        <w:gridCol w:w="6714"/>
        <w:gridCol w:w="35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214 684 242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179 396 950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73 134 846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8 502 122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64 632 724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50 553 208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50 553 208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17 488 428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16 308 201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570 415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609 812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36 943 927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35 791 486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345 695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715 470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91 276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1 215 604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1 215 604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7 888 349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120 965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 акции, находящиеся в государственной собственности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119 196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денег от проведения государственных закупок, организуемых гос. учреждениями, финансируемыми из гос.бюджета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денег от проведения государственных закупок, организуемых гос. учреждениями, финансируемыми из гос.бюджета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116 877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116 877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7 629 345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7 629 345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14 852 020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13 896 102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13 896 102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955 918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812 090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143 828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12 546 923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12 546 923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12 546 923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9"/>
        <w:gridCol w:w="879"/>
        <w:gridCol w:w="1194"/>
        <w:gridCol w:w="1194"/>
        <w:gridCol w:w="4759"/>
        <w:gridCol w:w="33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212 020 740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1 481 199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425 720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398 692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389 592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489 961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489 961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100 390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377 071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513 577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76 960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76 960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274 490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274 490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162 127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162 127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36 179 549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6 271 435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6 270 435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5 350 435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26 944 835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23 358 334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22 045 848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1 312 486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466 938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466 938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3 119 563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3 119 563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2 963 279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2 963 279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510 329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2 259 275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2 494 343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316 350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 актов гражданского состояния района (города областного значения)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312 231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312 231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1 987 244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 актов гражданского состояния района (города областного значения)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1 987 244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638 039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756 236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78 604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106 371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290 381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190 749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190 749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188 714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15 191 388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10 514 584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615 700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9 868 272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1 012 153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8 856 119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1 729 834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1 045 060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264 167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173 136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597 757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684 774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519 773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2 946 970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2 946 970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743 214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1 653 282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544 474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1 240 104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413 313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413 313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413 313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340 299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96 340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89 740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243 959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243 959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286 892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222 240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156 809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3 391 171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3 337 261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3 337 261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3 337 261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217 545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217 545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104 758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104 758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112 787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102 787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15 043 113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14 043 113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14 043 113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12 258 191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1 684 922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1 697 050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1 697 050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1 697 050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1 697 050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134 718 574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134 718 574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134 718 574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134 385 035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98 655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трансфертов, выделенных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28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Функцональная группа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5"/>
        <w:gridCol w:w="1467"/>
        <w:gridCol w:w="945"/>
        <w:gridCol w:w="3802"/>
        <w:gridCol w:w="51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2 463 502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-2 463 502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10 573 610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10 573 610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10 573 610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10 573 610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10 573 610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1"/>
        <w:gridCol w:w="832"/>
        <w:gridCol w:w="1754"/>
        <w:gridCol w:w="1755"/>
        <w:gridCol w:w="2142"/>
        <w:gridCol w:w="45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Функцональная группа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13 846 688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13 846 688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13 846 688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13 846 688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1770"/>
        <w:gridCol w:w="56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809 576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809 576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809 576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