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1c9d" w14:textId="abf1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декабря 2020 года № 246. Зарегистрировано Департаментом юстиции Атырауской области 28 декабря 2020 года № 4840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достустимой розничной цены на социально значимый продовольственный товар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со дня его первого официального опубликования и действует девяносто календарных дней со дня введения в действие.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22 декабря 2020 года № 246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допустимой розничной цены на социально значимый продовольственный товар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2159"/>
        <w:gridCol w:w="7150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 1 килограмм, тенге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