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6719" w14:textId="7ff6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12 декабря 2019 года № 386-VІ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9 декабря 2020 года № 496-VI. Зарегистрировано Департаментом юстиции Атырауской области 11 декабря 2020 года № 4809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2020-2022 годы, Атырауский областной маслихат VІ созыва на XLIX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 сессии Атырауского областного маслихатаVІ созыва от 12 декабря 2019 года № 386-VІ "Об областном бюджете на 2020-2022 годы" (зарегистрировано в реестре государственной регистрации нормативных правовых актов за № 4561,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"384 781 059" заменить цифрами "380 186 382";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"125 305 901" заменить цифрами "124 416 056";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"2 254 659" заменить цифрами "2 198 813";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"23 000" заменить цифрами "28 422";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"257 197 499" заменить цифрами "253 543 091";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"388 094 405" заменить цифрами "393 459 794";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"23 092 120" заменить цифрами "12 577 134";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"38 106 181" заменить цифрами "27 589 308";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"15 014 061" заменить цифрами "15 012 174";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"-4 404" заменить цифрами "-12 148";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"4 404" заменить цифрами "12 148";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"-26 401 062" заменить цифрами "-25 838 398";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"26 401 062" заменить цифрами "25 838 398";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"39 147 790" заменить цифрами "37 083 759";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"15 369 578" заменить цифрами "14 603 418";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0%, городу Атырау – 50%, Курмангазинскому, Индерскому, Исатайскому, Кзылкогинскому, Макатскому, Махамбетскому районам и собственно-областному бюджету – 100%;"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"городу Атырау – 50%, Курмангазинскому, Индерскому, Исатайскому, Кзылкогинскому, Макатскому, Махамбетскому, Жылыойскому районам и собственно-областному бюджету – 100%;"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"Жылыойскому району – 0%, Индерскому, Кзылкогинскому, Макатскому, Махамбетскому районам и городу Атырау – 50%, Курмангазинскому, Исатайскому районам – 75%;"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"Кзылкогинскому району – 15%, Исатайскому району – 20%, Махамбетскому району – 30%, Макатскому району – 50%, городу Атырау – 66%, Курмангазинскому району – 75%, Индерскому, Жылыойскому районам – 100%;";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"1 487 484" заменить цифрами "1 637 484";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"504 307" заменить цифрами "354 307";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"2 287 411" заменить цифрами "1 689 982";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"1 286 080" заменить цифрами "1 302 748";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"173 356" заменить цифрами "162 347";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"2 309 268" заменить цифрами "1 047 654";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"144 007 тысяч тенге - на доплату за квалификационную категорию педагогам государственных организаций дошкольного образования;" исключить;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"811 818" заменить цифрами "874 818";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"3 881 631" заменить цифрами "4 086 034";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"1 410 150" заменить цифрами "1 295 442";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"1 362 114" заменить цифрами "441 705";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"58 443 тысяч тенге - на доплату за квалификационную категорию педагогам государственных организаций технического и профессионального, послесреднего образования;" исключить;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"65 405" заменить цифрами "42 218";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"379 тысяч тенге - на проведение медицинской организацией мероприятий, снижающих половое влечение, осуществляемых на основании решения суда;" исключить;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"1 487 770" заменить цифрами "1 009 990";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"573 679" заменить цифрами "531 870";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"138 949" заменить цифрами "174 165";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"115 698" заменить цифрами "115 551";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"29 425" заменить цифрами "25 861";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"3 085 750" заменить цифрами "1 373 000";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"606 810" заменить цифрами "330 203";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"230 160 тысяч тенге -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200 206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"4 051 208" заменить цифрами "4 789 816";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"2 899 142" заменить цифрами "5 084 814";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"2 779 608" заменить цифрами "3 004 608";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"1 023 000" заменить цифрами "2 005 317";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"24 092 536" заменить цифрами "22 692 117";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"9 856 860" заменить цифрами "9 272 887".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9 декабря 2020 года № 496-VI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"/>
        <w:gridCol w:w="318"/>
        <w:gridCol w:w="393"/>
        <w:gridCol w:w="5"/>
        <w:gridCol w:w="5"/>
        <w:gridCol w:w="5"/>
        <w:gridCol w:w="5"/>
        <w:gridCol w:w="520"/>
        <w:gridCol w:w="468"/>
        <w:gridCol w:w="294"/>
        <w:gridCol w:w="1"/>
        <w:gridCol w:w="277"/>
        <w:gridCol w:w="431"/>
        <w:gridCol w:w="425"/>
        <w:gridCol w:w="5"/>
        <w:gridCol w:w="1"/>
        <w:gridCol w:w="526"/>
        <w:gridCol w:w="1075"/>
        <w:gridCol w:w="5"/>
        <w:gridCol w:w="1132"/>
        <w:gridCol w:w="3078"/>
        <w:gridCol w:w="2072"/>
        <w:gridCol w:w="521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380186382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124416056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87005121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62764496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24786223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24786223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9386235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253543091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166818974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166818974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86724117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