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91aa" w14:textId="e929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областного маслихата от 13 марта 2015 года № 364-V "Об утверждении Правил содержания и выгула собак и кошек, Правил отлова и уничтожения бродячих собак и кошек в населенных пунктах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октября 2020 года № 485-VI. Зарегистрировано Департаментом юстиции Атырауской области 30 октября 2020 года № 4779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№ 20540) Атырауский областной маслихат VI созыва на очередной XLVIII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марта 2015 года № 364-V "Об утверждении Правил содержания и выгула собак и кошек, Правил отлова и уничтожения бродячих собак и кошек в населенных пунктах Атырауской области" (Зарегистрирован в реестре государственной регистрации нормативных правовых актов под № 3178, опубликовано 28 апреля 2015 года в газете "Прикаспийская коммуна")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 и выгула собак и кошек, Правил отлова и уничтожения бродячих собак и кошек, Правил выпаса сельскохозяйственных животных в населенных пунктах Атырауской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№ 20540) Атырауский областной маслихат РЕШИЛ:"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содержания и выгула собак и кошек, Правила отлова и уничтожения бродячих собак и кошек в населенных пунктах Атырауской области согласно приложению 1 к настоящему решению";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выпаса сельскохозяйственных животных в населенных пунктах Атырауской области согласно приложению 2 к настоящему решению.";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решению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Атырауского областного маслихата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 марта 2015 года № 364-V";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защиты. (А. Абдолов)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областного маслихата от 30 октября 2020 года № 485-VI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на территории Атырауской области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(зарегистрированное в Реестре государственной регистрации нормативных правовых актов № 20540) и определяют порядок выпаса сельскохозяйственных животных на территории Атырауской области.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 в составе земель сельскохозяйственного назначения, а также земельные участки в составе других категорий земель, предоставляемые и используемые для круглогодичного или сезонного выпаса сельскохозяйственных животных;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выпаса сельскохозяйственных животных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Республики Казахстан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от 8 июля 2003 года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Республики Казахстан № 12259).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участков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237 Экологического кодекса Республики Казахстан от 9 января 2007 года.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Республики Казахстан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пастбищ для выпаса сельскохозяйственных животных местного населения в пределах населенных пунктов осуществляется решениями акимов города районного значения, поселка, села, сельского округа, а в пределах района, города областного значения - местным исполнительным органом района (кроме районов в городах), города областного значения в соответствии с Планом по управлению пастбищами и их использованию (далее – План).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краткосрочный (до года) и (или) долгосрочный (до двух лет) периоды.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с учетом традиции выпаса сельскохозяйственных животных на соответствующих территориях административно-территориальных единиц.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Календарный график по использованию пастбищ, устанавливающий сезонные маршруты выпаса и передвижения сельскохозяйственных животных, определяется согласно Плану.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Республики Казахстан № 11064).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пастбища предоставляются в пределах города районного значения, поселка, села, сельского округа согласно Плану.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Выпас сельскохозяйственных животных на пастбищах заканчивается с залеганием снежного покрова высотой 15-20 см.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перегона при выпасе сельскохозяйственных животных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всем пути перегона сельскохозяйственных животных не допускается смешивание групп.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10 июля 2002 года "О ветеринарии".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Радиус водопоя сельскохозяйственных животных на равнинной местности пастбищ составляет: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- 3,8 км.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выпаса сельскохозяйственных животных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районов, города областного значения обеспечивают: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Акимы города районного значения, поселка, села, сельского округа перед началом пастбищного периода: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об итогах его реализации органу местного самоуправления (сходу местного сообщества);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сельскохозяйственных животных, либо уполномоченные ими лица организуют: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Нарушение утвержденных соответствующими местными представительными органами правил выпаса сельскохозяйственных животных влечет ответственность, предусмотренную законодательством Республики Казахстан.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выпаса сельскохозяйственных животных на территории Атырауской области</w:t>
            </w: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7"/>
        <w:gridCol w:w="4856"/>
        <w:gridCol w:w="3557"/>
      </w:tblGrid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ягнятами,Козы с козлятами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выпаса сельскохозяйственных животных на территории Атырауской области</w:t>
            </w:r>
          </w:p>
        </w:tc>
      </w:tr>
    </w:tbl>
    <w:bookmarkStart w:name="z12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2921"/>
        <w:gridCol w:w="3708"/>
        <w:gridCol w:w="3709"/>
      </w:tblGrid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Нижнесредняя, голов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ягнятами,Козы с козлятами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 Молодняк 1,5-2 лет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50-7080-100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100-150120-150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Верблюды 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выпаса сельскохозяйственных животных на территории Атырауской области</w:t>
            </w:r>
          </w:p>
        </w:tc>
      </w:tr>
    </w:tbl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