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a483" w14:textId="409a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Атырауского областного маслихата от 12 декабря 2019 года № 386-VІ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29 сентября 2020 года № 452-VI. Зарегистрировано Департаментом юстиции Атырауской области 5 октября 2020 года № 4747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2020-2022 годы, Атырауский областной маслихат VІ созыва на ХLVІІ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ХХХVІІ сессии Атырауского областного маслихата VІ созыва от 12 декабря 2019 года № 386-VІ "Об областном бюджете на 2020-2022 годы" (зарегистрировано в реестре государственной регистрации нормативных правовых актов за № 4561, опубликовано 15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"387 090 766" заменить цифрами "384 781 059";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"126 933 787" заменить цифрами "125 305 901";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"2 363 456" заменить цифрами "2 254 659";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"23 000";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"257 793 523" заменить цифрами "257 197 499";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"390 871 933" заменить цифрами "388 094 405";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"19 894 435" заменить цифрами "23 092 120";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"34 569 822" заменить цифрами "38 106 181";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"14 675 387" заменить цифрами "15 014 061";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"-88 368" заменить цифрами "-4 404";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"88 368" заменить цифрами "4 404";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"-23 587 234" заменить цифрами "-26 401 062";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"23 587 234" заменить цифрами "26 401 062";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"35 598 755" заменить цифрами "39 147 790";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 в абзаце "по социальному налогу":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"Жылыойскому району – 0%, Курмангазинскому, Индерскому, Исатайскому, Кзылкогинскому, Макатскому, Махамбетскому районам и городу Атырау – 50%;"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"Жылыойскому району – 0%, Индерскому, Кзылкогинскому, Макатскому, Махамбетскому районам и городу Атырау – 50%, Курмангазинскому, Исатайскому районам – 75%;";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"2 194 949" заменить цифрами "2 287 411";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"209 941" заменить цифрами "173 356";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"583 419" заменить цифрами "573 679";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"141 352" заменить цифрами "115 698";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"3 600 000" заменить цифрами "3 085 750";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"1 426 561" заменить цифрами "1 382 302";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"8 401 439" заменить цифрами "8 319 547";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"25 480 000" заменить цифрами "24 092 536";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"5 000 000" заменить цифрами "9 856 860".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 следующего содержания: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Произведенные кассовые расходы по программе 01 1 120 013 015 "Обеспечение деятельности Ассамблеи народа Казахстана области" в сумме 36 411 443 тенге 26 тиын перенести на программу 01 1 263 075 015 "Обеспечение деятельности Ассамблеи народа Казахстана области".".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по вопросам бюджета, финансов, экономики и развития регионов (И. Баймуханов).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 областного маслихата от 21 сентября 2020 года № 475-VI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Атырауского областного маслихата от 12 декабря 2019 года № 386-VІ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384781059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125305901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77675121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19690625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57984496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38832503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38832503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8798277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257197499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169851139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169851139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87346360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87346360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486"/>
        <w:gridCol w:w="1024"/>
        <w:gridCol w:w="1024"/>
        <w:gridCol w:w="6370"/>
        <w:gridCol w:w="26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388094405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1864216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1727501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1727501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1656078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790248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790248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755378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865830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7121973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7121973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6021973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5967056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34701472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5204659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3141417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1054437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1687879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1687879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7883785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5864978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5864978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20684542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20684542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471342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2037405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17469015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7360708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1020577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664631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5806020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1253883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1013286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4304124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4154993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Государственной программы развития продуктивной занятости и массового предпринимательства на 2017 - 2021 годы "Еңбек"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9294060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9294060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3776561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3776561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5517499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449371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1462884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2451148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18947287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10898228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6682696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6682696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574453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5300482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349603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8366950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4257863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1487484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936597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673234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265346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265346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3424969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919389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18589391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18589391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18320976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16697651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18777575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2651889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14745635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14741275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10163527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19382934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3427481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693291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15176879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6280844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233052760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233052760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233052760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207308563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23581526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23092120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38106181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22630566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22630566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10956070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10956070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6749684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6749684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3346219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3346219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13195078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13195078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9856860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9856860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764"/>
        <w:gridCol w:w="1137"/>
        <w:gridCol w:w="2717"/>
        <w:gridCol w:w="5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15014061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15014061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15014061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1203"/>
        <w:gridCol w:w="1203"/>
        <w:gridCol w:w="1203"/>
        <w:gridCol w:w="3841"/>
        <w:gridCol w:w="36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-4404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33"/>
        <w:gridCol w:w="52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-26401062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26401062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