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75e5" w14:textId="2fb7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сентября 2020 года № 178. Зарегистрировано Департаментом юстиции Атырауской области 2 октября 2020 года № 4744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28 сентября 2020 года № 178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5488"/>
        <w:gridCol w:w="1664"/>
        <w:gridCol w:w="3619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кислоты, 630 г/л (2,4-Д этилгексиловый эфир, 470 г/л) + 2,4-Д кислоты, 160 г/л диметилалкил-аминая соль))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108,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в.р.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360 г/л + хлорсульфурон кислота, 22,2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659 г/кг + триасульфурон, 41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400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 400 КС, 40% к.с.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метсульфурон-метил, 300 г/кг + трибенурон-метил, 450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метсульфурон-метил, 391 г/кг + трибенурон-метил, 261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г/л + пиклорам, 150 г/л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 + клоквинтосет - мексил (антидот), 11,25 г/л)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66 964,5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РИМКОРН,в.г.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трибенурон-метил, 500 г/кг + тифенсульфурон-метил, 250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трибенурон-метил, 563 г/кг + флорасулам, 187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г/кг + метсульфурон-метил, 125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г/л + мефенпир-диэтил (антидот), 27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г/л + фенхлоразол-этил (антидот), 30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г/л + клоквинтоцет-мексил (антидот), 23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г/л + фенклоразол-этил (антидот), 60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г/л + клодинафоп - пропаргил, 90 г/л + клоквинтосет - мексил (антидот), 60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135%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хизалофоп-п-этил, 50 г/л + имазамокс, 38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 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г/л + десмедифам, 110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