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8f28" w14:textId="d0d8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решений Атырауского областного маслихата от 20 апреля 2011 года № 426-IV "О предоставлении бесплатного или льготного проезда гражданам за пределы населенного пункта на лечение за счет бюджетных средств" и от 21 июня 2019 года № 330-VI "Об определении системы мер социальной поддержки медицинских и фармацевтических работников, направленных для работы в сельскую местность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21 сентября 2020 года № 481-VI. Зарегистрировано Департаментом юстиции Атырауской области 1 октября 2020 года № 4739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Атырауский областной маслихат VI созыва на внеочередной XLVII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решений Атырауского областного маслихата от 20 апреля 2011 года № </w:t>
      </w:r>
      <w:r>
        <w:rPr>
          <w:rFonts w:ascii="Times New Roman"/>
          <w:b w:val="false"/>
          <w:i w:val="false"/>
          <w:color w:val="000000"/>
          <w:sz w:val="28"/>
        </w:rPr>
        <w:t>426-IV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бесплатного или льготного проезда гражданам за пределы населенного пункта на лечение за счет бюджетных средств" (зарегистрированное в реестре государственной регистрации нормативных правовых актов за № 2591, опубликованное в газете "Прикаспийская коммуна" от 21 мая 2011 года) и от 21 июня 2019 года № </w:t>
      </w:r>
      <w:r>
        <w:rPr>
          <w:rFonts w:ascii="Times New Roman"/>
          <w:b w:val="false"/>
          <w:i w:val="false"/>
          <w:color w:val="000000"/>
          <w:sz w:val="28"/>
        </w:rPr>
        <w:t>330-VI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системы мер социальной поддержки медицинских и фармацевтических работников, направленных для работы в сельскую местность Атырауской области" (зарегистрированное в реестре государственной регистрации нормативных правовых актов за № 4435, опубликованное 10 июля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Атырауского областного маслихата" (Е. Барлыбайулы).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