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1666" w14:textId="a441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сентября 2020 года № 172. Зарегистрировано Департаментом юстиции Атырауской области 25 сентября 2020 года № 4735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2020-2021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Атырауской области" и "Управление здравоохранения Атырауской области" принять все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заместителя акима Атырауской области Хаменову Б.К.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18 сентября 2020 года № 172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2020-2021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739"/>
        <w:gridCol w:w="1967"/>
        <w:gridCol w:w="1070"/>
        <w:gridCol w:w="1070"/>
        <w:gridCol w:w="848"/>
        <w:gridCol w:w="4646"/>
      </w:tblGrid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базе</w:t>
            </w:r>
          </w:p>
        </w:tc>
        <w:tc>
          <w:tcPr>
            <w:tcW w:w="4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дневное обучение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319 200,00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319 200,00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319 200,00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319 200,00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319 200,00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диагностика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1 286 133,00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1 286 133,00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1 286 133,00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1 286 133,00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325 056,00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325 056,00 – 369 526,00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0801000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нефтяных и газовых промыслов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газонефтепроводов, газонефтехранилищ и заправочных станций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325 056,00 – 369 526,00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325 056,00 – 369 526,00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325 056,00 – 369 526,00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325 056,00 – 369 526,00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325 056,00 – 369 526,00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357 264,00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357 264,00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357 264,00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– 401 735,00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325 056,00 – 369 526,00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325 056,00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325 056,00 – 369 526,00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325 056,00 – 369 526,00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325 056,00 – 369 526,00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