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561d" w14:textId="e6f5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14 сентября 2020 года № 169. Зарегистрировано Департаментом юстиции Атырауской области 17 сентября 2020 года № 4728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2019 года "Об охране и использовании объектов историко-культурного наследия"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список памятников истории и культуры местного значения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23 ноября 2010 года № 299 "Об утверждении Государственного списка памятников истории и культуры местного значения Атырауской области" (зарегистрированное в Реестре государственной регистрации нормативных правовых актов № 2581, опубликованное 13 января 2011 года в газете "Прикаспийская коммуна").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Атырауской области Хаменову Б.К.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14 сентября 2020 года № 169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Атырауской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8984"/>
        <w:gridCol w:w="317"/>
        <w:gridCol w:w="2407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памятника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АТЫРАУ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кюйши-композитора Курмангазы Сагырбайулы (1818-1889 гг.), архитектор К.Жарылгапов, скульптор Е.Рахмадиев, 2000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кюйши-композитора Дины Нурпеисовой (1861-1955 гг.),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К.Жарылгапов, скульптор Н.Даубай, 2000 год</w:t>
            </w:r>
          </w:p>
          <w:bookmarkEnd w:id="6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К.Сатпаева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Архитектурно-мемориальный комплекс "Исатай-Махамбет", посвященный 200-летию Махамбета Утемисулы. Посвященный руководителям народно-освободительного восстания в 1836-1838 гг. батыру Исатаю Тайманулы (1791-1838 гг.) и поэту Махамбету Утемисулы (1804-1846 гг.), архитекторы С.Т. Бокебай, Б.Х.Тайталиев, скульпторы Б.Абишев, Е.Сергебаев, 2003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проспектов К.Сатпаева и И.Тайманова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Султана Бейбарыса (1225-1277 гг.), скульптор К.Какимов, архитектор К.Жумабай, 2000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перед зданием Атырауского областного акимата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Героя Советского Союза Каиргали Смагулова (1919-1993 гг.), скульптор С.Матениязов, архитектор М.Кульшиев, 1995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Азаттык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академика Каныша Имантаевича Сатпаева (1899-1964 гг.)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М.Айнеков, 2000 год</w:t>
            </w:r>
          </w:p>
          <w:bookmarkEnd w:id="7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К. Сатпаева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ученого, педагога Халела Досмухамедова (1883-1939 гг.)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скульптор Д.Ж.Бектемиров, 2003 год</w:t>
            </w:r>
          </w:p>
          <w:bookmarkEnd w:id="8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Студенческая, перед зданием республиканского государственного предприятия на праве хозяйственного ведения "Атырауский государственный университет имени Х.Досмухамедова"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"Никто не забыт, ничто не забыто", 1975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Алмалы, улица Бейбитшилик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ресторана "Урал", ХІХ-ХХ вв.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39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академический казахский драматический театр имени М.Утемисова", архитектор А.Н. Лифшиц, 1972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Советов, архитектор З.И. Азгур, 1982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би, 77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ресторана "РЕНКО", ХІХ 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Б.Жарбосынова, 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Общественного фонда "БОЛАШАК-К", конец ХІХ в. - начало ХХ вв.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М.Исенова, 48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Двухэтажное здание, начало XX 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С.Балгимбаева, 42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Собор, 1883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И.Тайманова, 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Памятник, посвященный воинам, павшим в Великой Отечественной войне /Огонь Вечной Славы/, 1971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парке акционерного общества "Эмбамунайгаз"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в 1920 году был размещен первый Революционный комитет, конец ХІХ в. - начало ХХ 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С.Балгимбаева, 61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Здание, где в 1917 году был размещен первый Совет депутатов, ХІХ 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Б.Жарбосынова, 16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войне, 1975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войне, 1968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коммунального государственного учреждения "Средней школы №23 имени Г.Муратбаева", улица С.Бекмагамбетова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войне, архитектор Л.Минкин, 1970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Еркинкала, улица Ш.Тусипкалиева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Актобе-Лаэти, XІІІ-XV вв.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востоку от села Томарлы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Поселение, средневековье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 км к северо-востоку от города Атырау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ЖЫЛЫОЙСКИЙ РАЙОН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ветерану Великой Отечественной войны Байжану Атагожиеву (1895-1944 гг..), 1974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Аккиизтогай, возле здания расположенного по адресу М.Сатыбалдиева, 22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Карашунгыл, ХVІІІ - начало ХХ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(кулпытасы, койтасы, мавзолеи, ограды, саганатамы, сандыктас)</w:t>
            </w:r>
          </w:p>
          <w:bookmarkEnd w:id="9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к северу – северо-востоку от села Аккудык, 53 км к югу от города Кульсары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100-летию казахстанской нефти,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</w:t>
            </w:r>
          </w:p>
          <w:bookmarkEnd w:id="10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села Аккудук, 53 км к югу от города Кульсары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Акмечеть, XVІІІ в. - начало ХХ 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(кулпытасы)</w:t>
            </w:r>
          </w:p>
          <w:bookmarkEnd w:id="11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к северо-востоку от села Аккиизтогай, 70 км к востоку от города Кульсары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Отен ата, ХVІІІ в. -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(кулпытасы, койтас, ступенчатое надгробие "уштас", мазар)</w:t>
            </w:r>
          </w:p>
          <w:bookmarkEnd w:id="12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Безымянный некрополь "А", XІX 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(кулпытасы)</w:t>
            </w:r>
          </w:p>
          <w:bookmarkEnd w:id="13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Безымянный некрополь "В", конец XVIII в. - начало ХХ 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(кулпытасы)</w:t>
            </w:r>
          </w:p>
          <w:bookmarkEnd w:id="14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Безымянный некрополь "Г", ХVІІІ-XІX вв.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(саганатамы, кулпытасы)</w:t>
            </w:r>
          </w:p>
          <w:bookmarkEnd w:id="15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Безымянный некрополь "Е", XІX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(мавзолей, кулпытасы)</w:t>
            </w:r>
          </w:p>
          <w:bookmarkEnd w:id="16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Марас ата, конец XIX в. -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 с оградой)</w:t>
            </w:r>
          </w:p>
          <w:bookmarkEnd w:id="17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 км к югу –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Карамола 1, XIX в. -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(кулпытас, ограда со стелой)</w:t>
            </w:r>
          </w:p>
          <w:bookmarkEnd w:id="18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км к югу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Даден ата, 1860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(кулпытасы)</w:t>
            </w:r>
          </w:p>
          <w:bookmarkEnd w:id="19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к югу –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Бали, ІІ половина ХІХ в. –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(саганатам, надгробие "бестас" с кулпытасом, кулпытасы)</w:t>
            </w:r>
          </w:p>
          <w:bookmarkEnd w:id="20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км к юго-востоку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Дуйсеке, конец ХІХ в. - начало ХХ 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  <w:bookmarkEnd w:id="21"/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северу от города Кульсары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Ушкан ата, ХІХ-ХХ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(кулпытасы, сандыктас, койтас)</w:t>
            </w:r>
          </w:p>
          <w:bookmarkEnd w:id="22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км к юго-востоку от города Кульсары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Шерлигул, ХVІІІ в. -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(ограда, кулпытасы, саганатамы, сандыктас, койтасы, уштас, мечеть)</w:t>
            </w:r>
          </w:p>
          <w:bookmarkEnd w:id="23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км к востоку – юго-востоку от города Кульсары, на горе Желтау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Рай, ІІ половина XIX в. - начало.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(мавзолей, надгробие "бестас" с кулпытасом)</w:t>
            </w:r>
          </w:p>
          <w:bookmarkEnd w:id="24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 км к востоку – юго-востоку от города Кульсары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Кульсары ата, конец ХІХ в.–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(кулпытасы, мавзолеи)</w:t>
            </w:r>
          </w:p>
          <w:bookmarkEnd w:id="25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Кульсары, 6-аул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Жельтау 1, ІІ половина ХІХ в.-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(кулпытас, ограды)</w:t>
            </w:r>
          </w:p>
          <w:bookmarkEnd w:id="26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км к востоку – юго-востоку от города Кульсары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Жельтау 2, ІІ половина ХІХ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(кулпытасы, ограды, саганатам)</w:t>
            </w:r>
          </w:p>
          <w:bookmarkEnd w:id="27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 км к востоку – юго-востоку от города Кульсары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Шолабай, ХІХ - начало ХХ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(жилые дома, "уштасы", саганатамы, кулпытасы, ограды)</w:t>
            </w:r>
          </w:p>
          <w:bookmarkEnd w:id="28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км к востоку – юго-востоку от города Кульсары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Шолабай 3, конец XIX в. -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(ограды, койтасы, ящик-саркофаг, сандыктас)</w:t>
            </w:r>
          </w:p>
          <w:bookmarkEnd w:id="29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км к востоку – юго-востоку от города Кульсары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Ортатау, ХІХ в. -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(ограды, койтасы, кулпытасы, саганатам, каменные стелы)</w:t>
            </w:r>
          </w:p>
          <w:bookmarkEnd w:id="30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км к востоку – юго-востоку от города Кульсары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Ортатау-2, конец ХVIIІ в. -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(ступенчатое надгробие, ограды, койтасы, кулпытасы, саганатам)</w:t>
            </w:r>
          </w:p>
          <w:bookmarkEnd w:id="31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км к востоку – юго-востоку от города Кульсары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Кайнар, XVIII-XX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(кулпытасы, ограды, койтасы, саганатамы, бестасы, здания, мечеть, мавзолей, сандыктасы, уштасы)</w:t>
            </w:r>
          </w:p>
          <w:bookmarkEnd w:id="32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 км к юго-востоку от города Кульсары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Иманкара,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км к северу – северо-востоку от села Аккиизтогай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Иманкара,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  <w:bookmarkEnd w:id="33"/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 км к северу – северо-востоку от села Аккиизтогай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Тасастау 1,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Аккиизтогай</w:t>
            </w:r>
          </w:p>
          <w:bookmarkEnd w:id="34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Святилище Тасастау 2,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Аккиизтогай</w:t>
            </w:r>
          </w:p>
          <w:bookmarkEnd w:id="35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Манайсор 1,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км к юго-востоку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Аккиизтогай</w:t>
            </w:r>
          </w:p>
          <w:bookmarkEnd w:id="36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Манайсор 2,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 км к юго-востоку от села Аккиизтогай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км к юго-востоку от села Аккиизтогай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167,05 км к юго-востоку от села Аккиизтогай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166,95 км к юго-востоку от села Аккиизтогай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  <w:bookmarkEnd w:id="37"/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 км к юго-востоку от села Аккиизтогай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166,93 км к юго-востоку от села Аккиизтогай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166,99 км к юго-востоку от села Аккиизтогай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166,89 км к юго-востоку от села Аккиизтогай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166,88 км к юго-востоку от села Аккиизтогай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166,87 км к юго-востоку от села Аккиизтогай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166,86 км к юго-востоку от села Аккиизтогай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166,85 км к юго-востоку от села Аккиизтогай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166,91 км к юго-востоку от села Аккиизтогай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167,1 км к юго-востоку от села Аккиизтогай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 км к юго-востоку от села Аккиизтогай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средний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 км к северо-востоку от села Аккиизтогай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Дюнное захоронение Шадман,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Дюнное захоронение Шадман 1,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Дюнное захоронение Шадман 2,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102,1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Сарыкамыс 6, эпоха бронзы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Сарыкамыс 7, эпоха неолита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Сарыкамыс 8, эпоха неолита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Дюнное захоронение Шаянды 1,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Шаянды 3,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Шаянды 4,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Шаянды 5,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Шаянды 6,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108,1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Шаянды 7,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Шаянды 8,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  <w:bookmarkEnd w:id="38"/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Сарыкамыс 9,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Сарыкамыс 10,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Сарыкамыс 11,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Сарыкамыс 12, эпоха неолита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Каратон 1,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Каратон 2,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 км к юго-западу от села Косшагыл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Шолабай 2, д.н.э. VI-V-ІІІ вв. - н.э. ХVIII-XIX вв.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км к востоку – юго-востоку от города Кульсары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Аралтобе, д.н.э. ІІ - І вв.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км к востоку от города Кульсары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Кызылкорган, ХV-ХVІІІ вв.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км к северо-востоку от города Кульсары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Крепость Кызылкала, ХІХ 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западу от села Тургызба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заслуженного учителя Казахской ССР Мукангазы Сиранова (1889-1947 гг.), 1947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(в 1959 г. возведен памятник)</w:t>
            </w:r>
          </w:p>
          <w:bookmarkEnd w:id="39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Елтай, улица Женис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войны, 1975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Елтай, улица Женис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народному поэту Джамбылу Жабаеву (1846-1945 гг.)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 год</w:t>
            </w:r>
          </w:p>
          <w:bookmarkEnd w:id="40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Есбол, улица И.Тайманова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войны, 1975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Есбол, улица Ж.Жабаева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войны, 1975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Жарсуат, улица С.Дилмукашева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Торебая, 1874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км к северо-востоку от села Жарсуат, 3 км к юго-востоку от 49 км дороги Индер-Карабау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Шелекмола,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(саганатам, кулпытасы)</w:t>
            </w:r>
          </w:p>
          <w:bookmarkEnd w:id="41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км к северу от села Жарсуат, 0,5 км к северу от 20 км дороги Индер-Карабау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Акшадра,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(мавзолей, кулпытас)</w:t>
            </w:r>
          </w:p>
          <w:bookmarkEnd w:id="42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км к северу от села Жарсуат, 0,5 км к юго-западу от 20 км дороги Индер-Карабау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Карабала-Кантемир, конец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(мавзолей, кулпытас)</w:t>
            </w:r>
          </w:p>
          <w:bookmarkEnd w:id="43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км к северу от села Жарсуат, 8 км к югу от 25 км дороги Индер-Карабау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Кетебай,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(кулпытасы)</w:t>
            </w:r>
          </w:p>
          <w:bookmarkEnd w:id="44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 км к северу от села Жарсуат, 1,5 км к югу от 28 км дороги Индер-Карабау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Султанали,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(кулпытасы)</w:t>
            </w:r>
          </w:p>
          <w:bookmarkEnd w:id="45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 км к северу от села Жарсуат, 2,5 км к северу от 30 км дороги Индер-Карабау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Кенжемола, конец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(саганатам, кулпытас)</w:t>
            </w:r>
          </w:p>
          <w:bookmarkEnd w:id="46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км к северо-востоку от села Жарсуат, 11 км к юго-востоку от 40 км дороги Индер-Карабау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Шагатай,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(саганатам, кулпытасы)</w:t>
            </w:r>
          </w:p>
          <w:bookmarkEnd w:id="47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северу от села Жарсуат, 1 км к востоку от 152 км дороги Атырау-Индер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Дари, XIX в. -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(кулпытасы, ограды)</w:t>
            </w:r>
          </w:p>
          <w:bookmarkEnd w:id="48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км к северо-востоку от села Жарсуат, 58 км к юго-западу от села 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Ханша,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(мавзолей, кулпытасы)</w:t>
            </w:r>
          </w:p>
          <w:bookmarkEnd w:id="49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км к северо-востоку от села Жарсуат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поэта Мурата Монкеулы (1843-1906 гг.), 1906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1993 году построен мавзолей)</w:t>
            </w:r>
          </w:p>
          <w:bookmarkEnd w:id="50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северо-западу от села Жарсуат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Шошакмола, ХІХ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(кулпытасы)</w:t>
            </w:r>
          </w:p>
          <w:bookmarkEnd w:id="51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востоку от села Жарсуат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Кабдуалы, конец XIX в. -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(кулпытасы, ограды)</w:t>
            </w:r>
          </w:p>
          <w:bookmarkEnd w:id="52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югу – юго-западу от поселка Индербор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Дюр, конец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(мавзолей, кулпытасы)</w:t>
            </w:r>
          </w:p>
          <w:bookmarkEnd w:id="53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 км к юго-востоку от поселка Индербор, 3 км к югу от 61 км дороги Индер-Карабау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бия Малайсары Тлеукеулы (1720-1805 гг.), 1805 год, архитектор М.Нуркабаев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2001 году построен мавзолей)</w:t>
            </w:r>
          </w:p>
          <w:bookmarkEnd w:id="54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км к востоку от поселка Индербор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Тогай, конец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(саганатам, кулпытасы)</w:t>
            </w:r>
          </w:p>
          <w:bookmarkEnd w:id="55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к юго-востоку от поселка Индербор, 4 км к югу от 37 км дороги Индер-Карабау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войны, 1975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Индербор, улица Бейбитшилик, 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Кенжалы, саганатам Кенжалы, кулпытас, 1913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к юго-западу от села Коктогай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Шыныбек, конец XIX в. –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(кулпытасы)</w:t>
            </w:r>
          </w:p>
          <w:bookmarkEnd w:id="56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юго-западу от села Коктогай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войны, 1975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Коктогай, улица С.Сейфуллина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Атан, ХІХ в. -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(кулпытасы)</w:t>
            </w:r>
          </w:p>
          <w:bookmarkEnd w:id="57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Курылыс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мечеть Тегисбай, ХІХ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(кулпытасы)</w:t>
            </w:r>
          </w:p>
          <w:bookmarkEnd w:id="58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села Курылыс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войны, 1975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Орлик, улица И.Усенова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Кулагино,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к западу от села Есбол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Кылыш,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археологии</w:t>
            </w:r>
          </w:p>
          <w:bookmarkEnd w:id="59"/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 к юго-востоку от села Жарсуат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к юго-востоку от села Жарсуат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Атар,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к юго-востоку от села Жарсуат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Могильник Толеншагыл, эпоха бронзы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 км к западу от села Коктогай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Усадьба Тасоба, XIII-XV вв.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 км к юго-востоку от села Курылыс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 км к северо-западу от села Орлик, 1,2 км к западу от дороги Атырау-Уральск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знак "Таскран", XІХ 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архитектуры</w:t>
            </w:r>
          </w:p>
          <w:bookmarkEnd w:id="60"/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к юго-западу от села Аккистау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№102 (2),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(кулпытасы)</w:t>
            </w:r>
          </w:p>
          <w:bookmarkEnd w:id="61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западу от села Аккистау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руководителя народно-освободительного восстания 1836-1838 гг. Исатая Тайманулы (1791-1838 гг.), 2005 год, скульптор Б.Абишев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Аккистау, улица Мунайшы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войне, 1985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Жанбай, улица З.Курасулы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войне, 1970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Х.Ергалиева, улица Баксай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войне, 1985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Тущыкудык, улица Х.Дайыровой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Бесикти,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к юго-западу от села Кызылуй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Стоянки, начало ІІ-в. д.н.э.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археологии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114 км дороги города Атырау - село Камыскала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КУРМАНГАЗИНСКИЙ РАЙОН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Макаш. Мавзолей, 1909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востоку от села Афанасьева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Некрополь Макаш. Мавзолей Мухамеджану Бекмухамбетову, 2000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М.Нуркабаев</w:t>
            </w:r>
          </w:p>
          <w:bookmarkEnd w:id="62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востоку от села Афанасьева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 в честь 30-летия Великой Победы, 1975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Балкудук, улица Абая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войне, 1975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Бирлик, улица М.Бекбаева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кюйши-композитора Курмангазы Сагырбайулы (1818-1889 гг.), 1967 год, архитектор О.Н. Лавринов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Жыланды, улица Қурмангазы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церкви, конец ХІХ 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западу от села Жыланды, 1,5 км к юго-востоку от разъезда №3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войне, 1966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Курмангазы, улица Манаева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войне, 1975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Суюндук, улица Абая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Стоянка, средний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 км к северо-западу от села Азгир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 км к северо-востоку от села Азгир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 км к юго-востоку от села Асан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 км к юго-востоку от села Асан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 км к юго-востоку от села Асан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 км к юго-востоку от села Асан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км к северо-западу от села Асан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км к юго-востоку от села Асан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 км к северо-западу от села Балкудук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северо-западу от села Балкудук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 км к северо-востоку от села Балкудук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 км к северо-востоку от села Балкудук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Балкудук 1,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к юго-западу от села Балкудук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Балкудук 2,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юго-западу от села Балкудук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 км к северо-востоку от села Батырбек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 км к северо-востоку от села Батырбек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северо-востоку от села Батырбек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 км к северо-востоку от села Батырбек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 км к юго-западу от села Жалгызапан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 км к юго-востоку от села Жалгызапан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 км к юго-востоку от села Жалгызапан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 км к юго-востоку от села Жалгызапан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 км к юго-западу от села Жалгызапан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 км к юго-западу от села Жалгызапан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 км к северо-западу от села Жалгызапан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км к северо-западу от села Жалгызапан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 км к северо-западу от села Коныртерек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км к северо-востоку от села Коныртерек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к северо-востоку от села Коныртерек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 км к юго-востоку от села Суюндук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 км к северо-востоку от села Суюндук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к югу от села Уштаган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 к югу от села Уштаган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Бесшокы,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км к югу от села Уштаган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войны, 1975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Жангельдин, улица Улыкпанова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войны, 1975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монументального искусства</w:t>
            </w:r>
          </w:p>
          <w:bookmarkEnd w:id="63"/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Жаскайрат, улица С.Култаева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Турланмола, ХІХ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(мавзолей, кулпытасы)</w:t>
            </w:r>
          </w:p>
          <w:bookmarkEnd w:id="64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к юго-западу от села 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Бокен бия (1771-1857 гг.), 1857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1995 году построен мавзолей)</w:t>
            </w:r>
          </w:p>
          <w:bookmarkEnd w:id="65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 к юго-западу от села 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Бопылдык, XIX - начало ХХ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(мавзолеи, кулпытасы, ограды)</w:t>
            </w:r>
          </w:p>
          <w:bookmarkEnd w:id="66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км к югу от села Карабау, 48 км к северу - северо-западу от поселка Доссор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Дуйсалы, XIX в. -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(мавзолей, кулпытасы, ограды)</w:t>
            </w:r>
          </w:p>
          <w:bookmarkEnd w:id="67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км к юго-востоку от села Карабау, 2 км к юго-востоку от зимовки Сарыколь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Тлегенмола, XIX в. -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(мавзолей, кулпытасы, ограды)</w:t>
            </w:r>
          </w:p>
          <w:bookmarkEnd w:id="68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км к юго-востоку от села Карабау, 6,8 км к юго-востоку от зимовки Сарыколь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войны, 1975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улица Т.Рыскулова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поэта Абая Кунанбаева (1845-1904 гг.), 1967 год, архитектор Ж.Марабаев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Караколь, улица Т.Рыскулова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Некрополь, XVIII-XX вв.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к юго-западу от села Кенбай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Абжет, начало ХХ 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северу - северо-востоку от села Кенбай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войны, 1975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Коныстану, улица Жагалбаева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войны, 1975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Миялы, улица К.Сатпаева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Казыбек, ХІХ в. -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(кулпытасы, мавзолей)</w:t>
            </w:r>
          </w:p>
          <w:bookmarkEnd w:id="69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юго-западу от села Миялы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войны, 1975 год.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Мукур, улица Г.Сланова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поэта Шернияз Жарылгасулы (1806-1867 гг.), 1867 год, архитектор З.Медетбек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2006 году возведен мавзолей)</w:t>
            </w:r>
          </w:p>
          <w:bookmarkEnd w:id="70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западу от села Мукур, 12 км к северо-западу от села Жантерек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Алып ана,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(кулпытасы, саганатамы, мавзолеи, ограды, койтасы)</w:t>
            </w:r>
          </w:p>
          <w:bookmarkEnd w:id="71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юго-востоку от села Сагиз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войны, 1975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Сагиз, улица Ш.Избасова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Кашабайдын актамы, XIX в. -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(мавзолей Кашабая, скульптурно-стилизованное надгробие "кошкартас")</w:t>
            </w:r>
          </w:p>
          <w:bookmarkEnd w:id="72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 км к югу – юго-востоку от села Сагиз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воинам, не вернувшимся с Великой Отечественной войны, 1975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Тасшагил, улица С.Сейфуллина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км к юго-востоку от села Былкылдакты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1,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 км к юго-востоку от села Былкылдакты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2,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 км к юго-востоку от села Былкылдакты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3,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 км к юго-востоку от села Былкылдакты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4,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км к юго-востоку от села Былкылдакты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Кыргынтобе 5,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2,19 км к юго-востоку от села Былкылдакты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востоку от села Жангелдин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северо-востоку от села Жангелдин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к востоку от села Жангелдин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 к востоку от села Жангелдин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Комирколь,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северу от села Жантерек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Удерменмола,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западу от села Жантерек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Шернияз,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западу от села Жантерек, 7 м к северу от мавзолея Шернияз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Молдабек 1,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км к юго-западу от села Жантерек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Молдабек 2,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20,9 км к юго-западу от села Жантерек, 0,5 м к западу от кургана Молдабек 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Молдабек 3,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 км к юго-западу от села Жантерек, 30 м к западу от кургана Молдабек 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Молдабек 4,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 км к юго-западу от села Жантерек, 5 м к западу от кургана Молдабек 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Молдабек 5,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 км к юго-западу от села Жантерек, 3 м к западу от кургана Молдабек 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Бармак 1, эпоха бронзы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км к северо-западу от села 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Каракудук,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км к северо-западу от села 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Каракудук 1,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км к северо-западу от села 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Каракудук 2,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 км к северо-западу от села 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Каракудук 3,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 км к северу от села 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Каракудук 4,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км к северо-западу от села 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Карабау, ХV-XVIII вв.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км к северу от села 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Карабау 2,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северу от села 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Карабау 3,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 к северу от села 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Карабау,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9,75 км к северу от села Карабау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Курганча, XV–XVIII вв.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юго-востоку от села Караколь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Бесоба 1, средний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Коныстану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Бесоба 2, средний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 км к северо-востоку от села Коныстану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Бесоба 3, средний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 км к северо-востоку от села Коныстану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Бесоба 4, средний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км к северо-востоку от села Коныстану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Бесоба 5, средний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 км к северо-востоку от села Коныстану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Жыракудук,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 км к юго-востоку от села Миялы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Каракудук,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к северу от села Мукур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Талкудук,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км к северо-западу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села Мукур</w:t>
            </w:r>
          </w:p>
          <w:bookmarkEnd w:id="73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Талкудук 1,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 км к северо-востоку от села Мукур, 300 м к северо-востоку от курганов Талкудук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Талкудук 2,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к северу – северо-западу от села Мукур, 2 км к западу от курганов Каракудук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Егинжал 1,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 к востоку от села Мукур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Узынколь 1,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 км к востоку от села Мукур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Поселение Узынколь 3,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к востоку от села Мукур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Нурмукан 1,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 км к востоку от села Мукур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Нурмукан 2,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25,55 км к востоку от села Мукур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Нурмукан 3,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к востоку от села Мукур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Нурмукан 4,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к востоку от села Мукур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Тобекудык 1,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 км к востоку от села Мукур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Тобекудык 2,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 км к востоку от села Мукур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Шоптиколь 1,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к северо-западу от села Мукур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Шоптиколь 2,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 км к северо-западу от села Мукур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км к юго-востоку от села Мукур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 Сарышагыл, эпоха неолита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к северу от села Сагиз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Сарытогай,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северу от села Сагиз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Шеркеш,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северу от села Сагиз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 к северо-востоку от села Сагиз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Кызылжар 1,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северу от села Сагиз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Кособа 1,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юго-западу от села Сагиз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Кособа 2,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км к юго-западу от села Сагиз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Кособа 3,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к югу – юго-востоку от села Сагиз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Кособа 4,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км к юго-западу от села Сагиз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Испаз,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км к югу от села Сагиз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Акжар,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 км к северо-западу от села Сагиз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Курганная группа Кемершит,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западу от села Сагиз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Кемершит,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км к северо-западу от села Сагиз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Таскара,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19,58 км к юго-востоку от села Сагиз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Тасоба, средний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востоку от села Саркумак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Сорколь,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к северу от села Сорколь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 Коныр аулие,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западу от села Таскудык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Жантерекмола 4,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 км к юго-востоку от села Таскудык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 Жантерекмола 7,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6,37 км к юго-востоку от села Таскудык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кургана Таскудук 1,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востоку от села Таскудык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Одиночный курган Таскудук 2,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к востоку от села Таскудык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Тасшагиль, эпоха бронзы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юго-востоку от села Тасшагиль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Тасшагиль 1, эпоха бронзы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км к юго-востоку от села Тасшагиль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Стоянка Тасшагиль 2, эпоха бронзы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к югу - юго-востоку от села Тасшагиль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сооружения, XVIII-XX вв.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берегу реки Сагиз, в 18-20 км от реки Кайнар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Развалины каменного сооружения, XІX 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от реки Кайнар, в урочище Бакашы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канала и поселения, средневековье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левом берегу реки Сагиз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культуры, 1925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Доссор,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Г.Сулейменова, 39</w:t>
            </w:r>
          </w:p>
          <w:bookmarkEnd w:id="74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 писателя Сабыра Шарипова (1882-1941 гг.), 1966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Доссор,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учреждением "Доссорская школа интернат имени Сабыра Шарипова"</w:t>
            </w:r>
          </w:p>
          <w:bookmarkEnd w:id="75"/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установленный к 70-летию нефтяной Эмбы, 1981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Доссор, улица Ш.Еркешова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Байбакты ата (1823-1914 гг.), 1914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1997 году построен мавзолей)</w:t>
            </w:r>
          </w:p>
          <w:bookmarkEnd w:id="76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северу от поселка Доссор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воинам-землякам, павшим в Великой Отечественной войне, 1975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 улица Н.Шагировой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Героя Советского Союза Мусы Баймуханова (1910-1945 гг.),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 год</w:t>
            </w:r>
          </w:p>
          <w:bookmarkEnd w:id="77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Макат, перед государственным учреждением "Средняя школа имени Мусы Баймуханова"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30-летию Великой Победы, 1975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(реконструкция - 2004 год)</w:t>
            </w:r>
          </w:p>
          <w:bookmarkEnd w:id="78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Макат, ул. Алаш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Караван-сарай "Тас кешу", ХІІІ-ХVІІІ вв.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км к востоку от поселка Макат, на левом берегу реки Сагиз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км к юго-западу от поселка Доссор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павшим в Великой Отечественной войне, 1974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Алга, улица Центральная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Копмола, середина XIX в. -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(кулпытасы, кулпытас с оградой)</w:t>
            </w:r>
          </w:p>
          <w:bookmarkEnd w:id="79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востоку - северо-востоку от села Акжайык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Жумай, конец XIX в. - середина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(ограды, мавзолеи, кулпытасы)</w:t>
            </w:r>
          </w:p>
          <w:bookmarkEnd w:id="80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югу от села Акжайык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№V, ХІХ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(кулпытасы)</w:t>
            </w:r>
          </w:p>
          <w:bookmarkEnd w:id="81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 км к востоку - юго-востоку от села Акжайык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Баймонке, ХІХ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(кулпытас, саганатам с кулпытасом, ограды с кулпытасом)</w:t>
            </w:r>
          </w:p>
          <w:bookmarkEnd w:id="82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 км к востоку от села Акжайык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№27,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(кулпытасы)</w:t>
            </w:r>
          </w:p>
          <w:bookmarkEnd w:id="83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северо-востоку от села Есбол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Оскенбай, XIX-ХХ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(мазар)</w:t>
            </w:r>
          </w:p>
          <w:bookmarkEnd w:id="84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к востоку от села Есбол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Бюст Героя Советского Союза Георгия Федоровича Канцева (1907-1978 гг.), 2006 год, скульптор М.Амирханов 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Махамбет, улица Абая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Алтын, XIX-ХХ вв.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(кулпытасы, саганатамы, мавзолеи)</w:t>
            </w:r>
          </w:p>
          <w:bookmarkEnd w:id="85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 к северо-востоку от села Ортакшыл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Жазыбай, XIX в.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градостроительства и архитектуры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к юго-востоку от села Ортакшыл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Мынбай, середина XIX в. – 60 г.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 с оградой)</w:t>
            </w:r>
          </w:p>
          <w:bookmarkEnd w:id="86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 км к востоку - северо-востоку от села Ортакшыл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Жаналы, конец XVІІІ в. -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 с оградой, кулпытас)</w:t>
            </w:r>
          </w:p>
          <w:bookmarkEnd w:id="87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 к юго-востоку от села Ортакшыл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Тайлан, ХІХ в. –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(кулпытасы, саганатам)</w:t>
            </w:r>
          </w:p>
          <w:bookmarkEnd w:id="88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 км к юго-востоку от села Ортакшыл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№108,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(кулпытасы)</w:t>
            </w:r>
          </w:p>
          <w:bookmarkEnd w:id="89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км к северо-западу от разъезда №17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Дарханбай, конец ХІХ в. –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(кулпытасы)</w:t>
            </w:r>
          </w:p>
          <w:bookmarkEnd w:id="90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юго-западу от разъезда №17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Бейимбет,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(кулпытасы)</w:t>
            </w:r>
          </w:p>
          <w:bookmarkEnd w:id="91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к западу от разъезда №17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№111,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(кулпытасы)</w:t>
            </w:r>
          </w:p>
          <w:bookmarkEnd w:id="92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 северо-западу от разъезда №17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№92, конец ХІХ в. – начало ХХ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(кулпытасы)</w:t>
            </w:r>
          </w:p>
          <w:bookmarkEnd w:id="93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югу от разъезда №17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№VІ, ХІХ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(кулпытасы)</w:t>
            </w:r>
          </w:p>
          <w:bookmarkEnd w:id="94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к северо-востоку от села Кумшыганак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№VІІ, ХІХ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(кулпытасы)</w:t>
            </w:r>
          </w:p>
          <w:bookmarkEnd w:id="95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северу от села Кумшыганак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Битенмола, ХІХ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(кулпытасы)</w:t>
            </w:r>
          </w:p>
          <w:bookmarkEnd w:id="96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юго-востоку от села Кумшыганак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Обелиск, посвященный ветеранам Великой Отечественной войны, 1967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монументального искусства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Сарайчик, улица Ы.Алтынсарина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Памятная стела, посвященная руководителям народно-освободительного восстания 1836-1838 гг. Исатаю Тайманулы (1791-1838 гг.) и Махамбету Утемисулы (1804-1846 гг.), в память о переходе через реку Урал 1837 году, 1982 год (2003 году заново построено)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к западу от села Сарытогай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Жангельды,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(саганатам, кулпытасы)</w:t>
            </w:r>
          </w:p>
          <w:bookmarkEnd w:id="97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км к юго-западу от села Тандай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№4, XIX 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(саганатам, кулпытас)</w:t>
            </w:r>
          </w:p>
          <w:bookmarkEnd w:id="98"/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км к юго-западу от села Тандай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захоронения поэта Бала Ораз Утебайулы (1837-1882 гг.), 1882 год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сакральный объект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км к северо-западу от села Тандай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Стоянка, эпоха неолита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Сарайчик, на левом берегу реки Урал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км к востоку от села Есбол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8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Курганы, ранний железный век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археологии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к западу от села Кенорис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313 памятников истории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(памятники градостроительства и архитектуры - 21, сооружения монументального искусства - 47,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 - 64, сакральные объекты - 10, памятники археологии – 171)</w:t>
            </w:r>
          </w:p>
          <w:bookmarkEnd w:id="99"/>
        </w:tc>
      </w:tr>
    </w:tbl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н.э. – нашей эры;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д.н.э. – до нашей эры;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– век;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вв. – века;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гг. – годы;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