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889a" w14:textId="61f8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дополнительных мер поощрения педагогов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июля 2020 года № 136. Зарегистрировано Департаментом юстиции Атырауской области 14 июля 2020 года № 4700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27 декабря 2019 года "О статусе педагога"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дополнительные меры поощрения педагогов в виде нагрудного знака "Атырау облысының білім беру саласына қосқан үлесі үшін" с выплатой единовременного вознаграждения.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описание, порядок присвоения дополнительных мер поощрения педагогов Атырауской области, в том числе размер выплат единовременного вознаграждения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Атырауской области" принять все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Атырауской области Хаменову Б.К.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8 июля 2020 года № 136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Описание, порядок присвоения дополнительных мер поощрения педагогов Атырауской области, в том числе размер выплат единовременного вознаграждения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Описание, порядок присвоения дополнительных мер поощрения педагогов Атырауской области, в том числе размер выплат единовременного вознаграждения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27 декабря 2019 года "О статусе педагога".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поощрения педагогов Атырауской области за успехи в труде и достижения в области образования и науки, особый вклад в развитие системы образования Атырауской области присуждается нагрудный знак "Атырау облысының білім беру саласына қосқан үлесі үшін" (далее – Нагрудный знак) и удостоверение о награждении нагрудным знаком акимата Атырауской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о поощрении педагогов Атырауской области рассматриваются в связи с празднованием государственных праздников – "День Конституции", "День Независимости", профессионального праздника – "День учителя", а также проведением Августовской конференции работников образования Атырауской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по приему материалов и документов на рассмотрение комиссии по присуждению Нагрудного знака (далее - Комиссия) является государственное учреждение "Управление образования Атырауской области" (далее - Управление).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Основания награждения Нагрудным знаком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Нагрудным знаком награждаются педагоги дошкольных, общеобразовательных, специализированных и специальных организаций образования, организаций дополнительного образования, технического и профессионального, после среднего образования, организаций образования для детей-сирот и детей, оставшихся без попечения родителей Атырауской области, имеющие педагогический стаж работы в организациях образования 10 (десять) и более лет, при наличии одного из следующих условий: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авторами (соавторами) учебно-методических комплексов, учебников и методико-дидактических материалов, получивших одобрение на областном или республиканском экспертных советах;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подготовившие победителей, призеров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согласно перечню, утвержденному уполномоченным органом в области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являющиеся победителями, призерами очных профессиональных конкурсов, педагогических олимпиад областного, республиканского, международного уровней или участниками профессиональных мероприятий международного уровня.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рассмотрению на присвоение Нагрудного знака не допускаются в течение 5 (пяти) лет кандидатуры педагогов-победителей Республиканского конкурса "Лучший педагог", получившие материальное поощрение.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применения дополнительных мер поощрения педагогов Атырауской области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Педагоги, претендующие на дополнительные меры поощрения, направляют документы (заявка, портфолио) в Управление.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Портфолио педагога включает документы и материалы за последние 3 (три) года, подтверждающие его личные профессиональные достижения и достижения обучающихся (воспитанников, студентов).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и портфолио направляются педагогами за 30 (тридцать) календарных дней к случаям,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Наградные документы и материалы рассматриваются на заседании Комиссии.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создается для обеспечения объективного подхода к поощрению педагогов Атырауской области. Состав Комиссии включает не менее 5 (пяти) человек и утверждается распоряжением акима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акимата, общественных организаций и педагог-новатор, методист организаций образования.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акима Атырауской области.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принимает решение открытым голосованием в течение 30 (тридцати) календарных дней.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считается принятым, если за него проголосовало большинство голосов от общего количества членов Комиссии. Решение Комиссии оформляется протоколом. В случае равенства голосов принятым считается решение, за которое проголосовал председатель Комиссии.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Комиссией предоставляется возможность кандидату выразить свою позицию к предварительному решению, о котором уведомляется заранее, но не позднее чем за три рабочих дня до принятия решения.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12-1 в соответствии с постановлением акимата Атырауской области от 17.10.2022 №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принимает одно из следующих решений: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заявку кандидата;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удовлетворении заявки кандидата.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Нагрудным знаком награждаются следующие педагоги: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организаций дошкольного, специального, дополнительного образования, для детей-сирот и детей, оставшихся без попечения родителей – 1 человек;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общеобразовательных, специализированных организаций образования– 1 человек;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организаций технического и профессионального, после среднего образования – 1 человек.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Вручение Нагрудного знака производится в торжественной обстановке.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Каждому награждаемому одновременно с вручением нагрудного знака выдается соответствующее удостоверение о награждении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Удостоверение о награждении нагрудным знаком подписывает аким Атырауской области либо лицо, исполняющее обязанности акима Атырауской области.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Повторное награждение Нагрудным знаком не допускается.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утери, порчи награды, дубликаты Нагрудного знака и документы к нему могут быть выданы по заявлению награжденного лица и копии его удостоверения личности в течение 30 (тридцати) календарных дней.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Единовременное вознаграждение к награждению Нагрудным знаком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награждению нагрудным знаком "Атырау облысының білім беру саласына қосқан үлесі үшін" устанавливается единовременное безвозмездное вознаграждение в размере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нагрудного знака "Атырау облысының білім беру саласына қосқан үлесі үшін"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Нагрудный знак "Атырау облысының білім беру саласына қосқан үлесі үшін" изготавливается из сплава меди и никеля в форме круга диаметром 32 мм, толщиной 2 мм.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лицевой стороне нагрудного знака расположена надпись "Атырау облысының білім беру саласына қосқан үлесі үшін", сверху и снизу – национальный орнамент.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оборотной стороне нагрудного знака расположено изображение границы Атырауской области, раскрытой книги и пера, сверху и снизу – национальный орнамент.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Нагрудный знак при помощи ушка и кольца соединяется с прямоугольной колодкой шириной 25 мм и высотой 15 мм, обтянутой муаровой лентой голубого цвета.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Нагрудный знак при помощи булавки с визорным замком крепится к одежде.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описанию, порядку присвоения дополнительных мер поощрения педагогов Атырауской области, в том числе размер выплат единовременного вознаграждения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"Атырау облысының білім беру саласына қосқан үлесі үшін"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описанию, порядку присвоения дополнительных мер поощрения педагогов Атырауской области, в том числе размер выплат единовременного вознаграждения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АКИМАТ АТЫРАУСКОЙ ОБЛАСТИ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УДОСТОВЕРЕНИЕ № ________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______________________________Осы куәлік "Атырау облысының білім беру саласына (аты тегі - фамилия) қосқан үлесі үшін" төсбелгісімен марапатталғандығы туралы берілді. ______________________________Настоящее удостоверение выдано о том, что он(а) награжден(а) (аты - имя) нагрудным знаком "Атырау облысының білім беру саласына қосқан үлесі үшін" ______________________________ (әкесінің аты - отчество)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 М.О.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 М.П.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