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d5a7" w14:textId="ea0d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12 декабря 2019 года № 386-VІ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22 мая 2020 года № 440-VI. Зарегистрировано Департаментом юстиции Атырауской области 29 мая 2020 года № 4657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2020-2022 годы, Атырауский областной маслихат VІ созыва на ХLІІ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 сессии Атырауского областного маслихата VІ созыва от 12 декабря 2019 года № 386-VІ "Об областном бюджете на 2020-2022 годы" (зарегистрировано в реестре государственной регистрации нормативных правовых актов за № 4561, опубликовано 15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"366 044 051" заменить цифрами "386 920 423";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"140 156 592" заменить цифрами "126 805 870";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"2 286 864" заменить цифрами "2 321 030";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"223 600 595" заменить цифрами "257 793 523";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"367 559 215" заменить цифрами "390 701 590";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"14 894 435" заменить цифрами "19 894 435";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"29 569 822" заменить цифрами "34 569 822";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"-16 321 231" заменить цифрами "-23 587 234";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"16 321 231" заменить цифрами "23 587 234";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"30 598 755" заменить цифрами "35 598 755";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"17 635 581" заменить цифрами "15 369 578";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"6 250 440" заменить цифрами "5 995 440";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"987 484" заменить цифрами "1 487 484";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"6 674 тысяч тенге - на проведение праздничных мероприятий, посвященных 75-летию Победы в Великой Отечественной войне;" исключить;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"951 000" заменить цифрами "2 194 949";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"45 150" заменить цифрами "51 660";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"488 447" заменить цифрами "1 286 080";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"985 823" заменить цифрами "811 818";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"1 616 560" заменить цифрами "1 410 150";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"273 322" заменить цифрами "174 101";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"1 219 774" заменить цифрами "1 487 770";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"108 074" заменить цифрами "396 857";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"3 020 051" заменить цифрами "2 520 051";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"138 949 тысяч тенге -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141 352 тысяч тенге -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29 425 тысяч тенге - на повышение заработной платы работников организаций в области здравоохранения местных исполнительных органов;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996 400 тысяч тенге - на приобретение жилья коммунального жилищного фонда для социально уязвимых слоев населения и (или) малообеспеченных многодетных семей;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3 600 000 тысяч тенге -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17 265 865 тысяч тенге - на компенсацию потерь в связи со снижением налоговой нагрузки для субъектов малого и среднего бизнеса;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606 810 тысяч тенге - на возмещение платежей населения по оплате коммунальных услуг в режиме чрезвычайного положения в Республике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1 426 561 тысяч тенге -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"2 265 022" заменить цифрами "2 106 471";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"11 039 107" заменить цифрами "10 269 107";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"5 047 608" заменить цифрами "4 051 208";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"2 500 000" заменить цифрами "2 400 000";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"2 967 856" заменить цифрами "2 899 142";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"1 000 000" заменить цифрами "2 779 608";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"1 100 000" заменить цифрами "1 023 000";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"8 401 439 тысяч тенге -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занятости;";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областном бюджете на 2020 год поступления займов от выпуска государственных ценных бумаг в сумме 5 000 000 тысяч тенге для финансирования строительства жилья.".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22 мая 2020 года № 440-VI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12 декабря 2019 года № 386-VІ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386920423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126805870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80868545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60262360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257793523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87966278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86"/>
        <w:gridCol w:w="1024"/>
        <w:gridCol w:w="1024"/>
        <w:gridCol w:w="6370"/>
        <w:gridCol w:w="2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390701590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34981793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7965677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20597565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20597565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17050689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6886132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18396215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10236020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8637482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17025895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15845370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19687782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15655842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15648482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20332519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15600647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19894435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23951067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23951067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11793623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11793623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764"/>
        <w:gridCol w:w="1137"/>
        <w:gridCol w:w="2717"/>
        <w:gridCol w:w="5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1"/>
        <w:gridCol w:w="1141"/>
        <w:gridCol w:w="3642"/>
        <w:gridCol w:w="4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-88368 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3"/>
        <w:gridCol w:w="5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-23587234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