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0a39" w14:textId="ac30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2020 года № 90. Зарегистрировано Департаментом юстиции Атырауской области 27 мая 2020 года № 4656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3783"/>
        <w:gridCol w:w="3467"/>
        <w:gridCol w:w="1709"/>
        <w:gridCol w:w="1175"/>
        <w:gridCol w:w="1294"/>
        <w:gridCol w:w="2159"/>
        <w:gridCol w:w="1175"/>
        <w:gridCol w:w="374"/>
        <w:gridCol w:w="1445"/>
        <w:gridCol w:w="1175"/>
        <w:gridCol w:w="107"/>
        <w:gridCol w:w="708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  <w:bookmarkEnd w:id="7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  <w:bookmarkEnd w:id="8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:24+(Mg:0,5, Ca:14, S:25)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-24; Mg-2; Ca-2;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-44%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10:26:16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10-26-16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 9,6%,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О-н.м. 8,0%,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-н.м.12,0%, СаО-н.м. 10,2%, MgO- н.м. 0,5%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-14,0; СаО-11,2,0; MgO-0,6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-15.0; СаО-14,0; MgO-0,25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 14%,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О-до 8,0%, СаО-н.м. 13,2%, MgO-н.м. 0,45%)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-14,8%,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 13,1%,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О-до 7,0%,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 7,0%, СаО-н.м. 13,3%, MgО-н.м. 0,4%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-н.м. 11,0%,SO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 10,0%, СаО-н.м. 13,5%, MgO-н.м. 0,45%)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-12; СаО-16; MgO-1,6; органический углерод-14,0; гуминовые кислоты – 16,0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(кальциевая селитра), марка 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(кальциевая селитра), марка Б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(кальциевая селитра), марка В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(кальциевая селитра), марка Г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O-46,3%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O-46%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4,8 )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N-15,38,MgO-2,04, So3-4,62, Cu - 0,95, Fe - 0,78, Mn-1,13, Zn-1,1, Mo-0,01, Ti - 0,02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K2O - 5%, SO3-30%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MgО:0,34-2,08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1,32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0,15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+TE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MgO-8,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MgO-6,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MgO-7,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MgO-5,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MgO-7,5,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MgO-1,3,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 MgO-4,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-10, MgO-6,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MgO-1,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CaO-8,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MgO-3,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CaO-12, транс элементы (бор, медь, железо, марганец, молибден, цинк, хелаты EDTA, DTPA, EDDHA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MgO-6,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CaO-8, транс элементы (бор, медь, железо, марганец, молибден, цинк, хелаты EDTA, DTPA, EDDHA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MgO-3, CaO-3, транс элементы (бор, медь, железо, марганец, молибден, цинк, хелаты EDTA, DTPA, EDDHA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MgO-3,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MgO-3, CaO-7,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MgO-5,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N-29%, P2O5-11, K2O-11%, Mg-0,5%, Fe0,12%, Mn-0,06%, Mo-0,005, Zn-0,06%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K2O-25%, MgO-3,5%, B-0,03%; Cu-0,004%, Fe-0,2%, Mn-0,25%, Mo0,007, Zn-0,05%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S-1,4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СаО-0,69, MgO-0,25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К2О-21,1, СаО-0,47, MgO-0,12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 -0,00083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</w:tbl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бюджетных средств на субсидирование удобрений (за исключением органических)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1112"/>
        <w:gridCol w:w="9648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50 036 000,0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