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16c5" w14:textId="40b1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Семипольского сельского округа района Шал акына Северо-Казахстанской области от 2 июля 2020 года № 4. Зарегистрировано Департаментом юстиции Северо-Казахстанской области 3 июля 2020 года № 6437. Утратило силу решением акима Семипольского сельского округа района Шал акына Северо-Казахстанской области от 21 апреля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Семипольского сельского округа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Шал акына от 21 апреля 2020 года № 20-34/179 аким Семипольского сельского округа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ринопневмании среди лошадей на территории крестьянского хозяйства "Ертаева", расположенного в селе Астаган район Шал акына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Семипольского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