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1eb0" w14:textId="ac61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Новопокровского сельского округа района Шал акына Северо-Казахстанской области от 8 октября 2010 года № 11 "О присвоении наименований составным частям населенных пунктов Новопокровского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Новопокровского сельского округа района Шал акына Северо-Казахстанской области от 25 декабря 2020 года № 3. Зарегистрировано Департаментом юстиции Северо-Казахстанской области 29 декабря 2020 года № 6859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иcполняющий обязанности акима Новопокровского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Новопокровского сельского округа района Шал акына Северо-Казахстанской области "О присвоении наименований составным частям населенных пунктов Новопокровского сельского округа района Шал акына" от 8 октября 2010 года № 11 ( опубликовано 5 ноября 2010 году в районных газетах "Парыз", "Новатор", зарегистрировано в реестре государственной регистрации Нормативных правовых актов под № 13-14-116 )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Ертурина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