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b6d7" w14:textId="f79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12 февраля 2020 года № 3. Зарегистрировано Департаментом юстиции Северо-Казахстанской области 17 февраля 2020 года № 6015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26 декабря 2019 года № 18-29/470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улиц Есиль, Мектеп, Байтерек и Аккайын села Жанажол Жанажолского сельского округа района Шал акына Северо-Казахстанской области, в связи с завершением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района Шал акына Северо-Казахстанской области "Об установлении ограничительных мероприятий" от 02 октября 2019 года № 4 (опубликовано 11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№5603).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