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8dbf" w14:textId="d9b8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района Шал акына Северо-Казахстанской области от 3 марта 2015 года №4 "Об образовании избирательных участков"</w:t>
      </w:r>
    </w:p>
    <w:p>
      <w:pPr>
        <w:spacing w:after="0"/>
        <w:ind w:left="0"/>
        <w:jc w:val="both"/>
      </w:pPr>
      <w:r>
        <w:rPr>
          <w:rFonts w:ascii="Times New Roman"/>
          <w:b w:val="false"/>
          <w:i w:val="false"/>
          <w:color w:val="000000"/>
          <w:sz w:val="28"/>
        </w:rPr>
        <w:t>Решение акима района Шал акына Северо-Казахстанской области от 23 декабря 2020 года № 21. Зарегистрировано Департаментом юстиции Северо-Казахстанской области 25 декабря 2020 года № 6856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7</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Республики Казахстан", аким района Шал акына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Шал акына Северо – Казахстанской области "Об образовании избирательных участков" от 3 марта 2015 года № 4 (опубликовано 7 апреля 2015 года в информационно – 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3153)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w:t>
      </w:r>
      <w:r>
        <w:rPr>
          <w:rFonts w:ascii="Times New Roman"/>
          <w:b w:val="false"/>
          <w:i w:val="false"/>
          <w:color w:val="000000"/>
          <w:sz w:val="28"/>
        </w:rPr>
        <w:t>решению</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Шал акына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Шал акына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Смагулов</w:t>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"СОГЛАСОВАНО"</w:t>
      </w:r>
    </w:p>
    <w:bookmarkEnd w:id="4"/>
    <w:bookmarkStart w:name="z12" w:id="5"/>
    <w:p>
      <w:pPr>
        <w:spacing w:after="0"/>
        <w:ind w:left="0"/>
        <w:jc w:val="both"/>
      </w:pPr>
      <w:r>
        <w:rPr>
          <w:rFonts w:ascii="Times New Roman"/>
          <w:b w:val="false"/>
          <w:i w:val="false"/>
          <w:color w:val="000000"/>
          <w:sz w:val="28"/>
        </w:rPr>
        <w:t>
      Председатель избирательной</w:t>
      </w:r>
    </w:p>
    <w:bookmarkEnd w:id="5"/>
    <w:bookmarkStart w:name="z13" w:id="6"/>
    <w:p>
      <w:pPr>
        <w:spacing w:after="0"/>
        <w:ind w:left="0"/>
        <w:jc w:val="both"/>
      </w:pPr>
      <w:r>
        <w:rPr>
          <w:rFonts w:ascii="Times New Roman"/>
          <w:b w:val="false"/>
          <w:i w:val="false"/>
          <w:color w:val="000000"/>
          <w:sz w:val="28"/>
        </w:rPr>
        <w:t>
      Комиссии района Шал акына</w:t>
      </w:r>
    </w:p>
    <w:bookmarkEnd w:id="6"/>
    <w:bookmarkStart w:name="z14" w:id="7"/>
    <w:p>
      <w:pPr>
        <w:spacing w:after="0"/>
        <w:ind w:left="0"/>
        <w:jc w:val="both"/>
      </w:pPr>
      <w:r>
        <w:rPr>
          <w:rFonts w:ascii="Times New Roman"/>
          <w:b w:val="false"/>
          <w:i w:val="false"/>
          <w:color w:val="000000"/>
          <w:sz w:val="28"/>
        </w:rPr>
        <w:t>
      Северо – Казахстанской области</w:t>
      </w:r>
    </w:p>
    <w:bookmarkEnd w:id="7"/>
    <w:bookmarkStart w:name="z15" w:id="8"/>
    <w:p>
      <w:pPr>
        <w:spacing w:after="0"/>
        <w:ind w:left="0"/>
        <w:jc w:val="both"/>
      </w:pPr>
      <w:r>
        <w:rPr>
          <w:rFonts w:ascii="Times New Roman"/>
          <w:b w:val="false"/>
          <w:i w:val="false"/>
          <w:color w:val="000000"/>
          <w:sz w:val="28"/>
        </w:rPr>
        <w:t>
      Республики Казахстан</w:t>
      </w:r>
    </w:p>
    <w:bookmarkEnd w:id="8"/>
    <w:bookmarkStart w:name="z16" w:id="9"/>
    <w:p>
      <w:pPr>
        <w:spacing w:after="0"/>
        <w:ind w:left="0"/>
        <w:jc w:val="both"/>
      </w:pPr>
      <w:r>
        <w:rPr>
          <w:rFonts w:ascii="Times New Roman"/>
          <w:b w:val="false"/>
          <w:i w:val="false"/>
          <w:color w:val="000000"/>
          <w:sz w:val="28"/>
        </w:rPr>
        <w:t>
      _____________Ж. Амержанов</w:t>
      </w:r>
    </w:p>
    <w:bookmarkEnd w:id="9"/>
    <w:bookmarkStart w:name="z17" w:id="10"/>
    <w:p>
      <w:pPr>
        <w:spacing w:after="0"/>
        <w:ind w:left="0"/>
        <w:jc w:val="both"/>
      </w:pPr>
      <w:r>
        <w:rPr>
          <w:rFonts w:ascii="Times New Roman"/>
          <w:b w:val="false"/>
          <w:i w:val="false"/>
          <w:color w:val="000000"/>
          <w:sz w:val="28"/>
        </w:rPr>
        <w:t>
      "__"___________2020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 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декабря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решению акима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акына Северо-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марта 2015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w:t>
            </w:r>
          </w:p>
        </w:tc>
      </w:tr>
    </w:tbl>
    <w:bookmarkStart w:name="z29" w:id="11"/>
    <w:p>
      <w:pPr>
        <w:spacing w:after="0"/>
        <w:ind w:left="0"/>
        <w:jc w:val="left"/>
      </w:pPr>
      <w:r>
        <w:rPr>
          <w:rFonts w:ascii="Times New Roman"/>
          <w:b/>
          <w:i w:val="false"/>
          <w:color w:val="000000"/>
        </w:rPr>
        <w:t xml:space="preserve"> Избирательные участки на территории района Шал акына Северо-Казахстанской области</w:t>
      </w:r>
    </w:p>
    <w:bookmarkEnd w:id="11"/>
    <w:bookmarkStart w:name="z30" w:id="12"/>
    <w:p>
      <w:pPr>
        <w:spacing w:after="0"/>
        <w:ind w:left="0"/>
        <w:jc w:val="both"/>
      </w:pPr>
      <w:r>
        <w:rPr>
          <w:rFonts w:ascii="Times New Roman"/>
          <w:b w:val="false"/>
          <w:i w:val="false"/>
          <w:color w:val="000000"/>
          <w:sz w:val="28"/>
        </w:rPr>
        <w:t>
      1) избирательный участок № 531:</w:t>
      </w:r>
    </w:p>
    <w:bookmarkEnd w:id="12"/>
    <w:bookmarkStart w:name="z31" w:id="13"/>
    <w:p>
      <w:pPr>
        <w:spacing w:after="0"/>
        <w:ind w:left="0"/>
        <w:jc w:val="both"/>
      </w:pPr>
      <w:r>
        <w:rPr>
          <w:rFonts w:ascii="Times New Roman"/>
          <w:b w:val="false"/>
          <w:i w:val="false"/>
          <w:color w:val="000000"/>
          <w:sz w:val="28"/>
        </w:rPr>
        <w:t>
      место нахождения избирательного участка: город Сергеевка, улица Малдыбаева 11, здание коммунального государственного учреждения "Казахская средняя школа" комунального государственного учреждения "Отдел образования акимата района Шал акына Северо – Казахстанской области";</w:t>
      </w:r>
    </w:p>
    <w:bookmarkEnd w:id="13"/>
    <w:bookmarkStart w:name="z32" w:id="14"/>
    <w:p>
      <w:pPr>
        <w:spacing w:after="0"/>
        <w:ind w:left="0"/>
        <w:jc w:val="both"/>
      </w:pPr>
      <w:r>
        <w:rPr>
          <w:rFonts w:ascii="Times New Roman"/>
          <w:b w:val="false"/>
          <w:i w:val="false"/>
          <w:color w:val="000000"/>
          <w:sz w:val="28"/>
        </w:rPr>
        <w:t>
      границы избирательного участка: переулок Восточный № 1, 3, 4, 5, 9, 10, 11, 12, 13;</w:t>
      </w:r>
    </w:p>
    <w:bookmarkEnd w:id="14"/>
    <w:bookmarkStart w:name="z33" w:id="15"/>
    <w:p>
      <w:pPr>
        <w:spacing w:after="0"/>
        <w:ind w:left="0"/>
        <w:jc w:val="both"/>
      </w:pPr>
      <w:r>
        <w:rPr>
          <w:rFonts w:ascii="Times New Roman"/>
          <w:b w:val="false"/>
          <w:i w:val="false"/>
          <w:color w:val="000000"/>
          <w:sz w:val="28"/>
        </w:rPr>
        <w:t>
      переулок Ишимский № 9;</w:t>
      </w:r>
    </w:p>
    <w:bookmarkEnd w:id="15"/>
    <w:bookmarkStart w:name="z34" w:id="16"/>
    <w:p>
      <w:pPr>
        <w:spacing w:after="0"/>
        <w:ind w:left="0"/>
        <w:jc w:val="both"/>
      </w:pPr>
      <w:r>
        <w:rPr>
          <w:rFonts w:ascii="Times New Roman"/>
          <w:b w:val="false"/>
          <w:i w:val="false"/>
          <w:color w:val="000000"/>
          <w:sz w:val="28"/>
        </w:rPr>
        <w:t>
      переулок Марьевский № 3, 4;</w:t>
      </w:r>
    </w:p>
    <w:bookmarkEnd w:id="16"/>
    <w:bookmarkStart w:name="z35" w:id="17"/>
    <w:p>
      <w:pPr>
        <w:spacing w:after="0"/>
        <w:ind w:left="0"/>
        <w:jc w:val="both"/>
      </w:pPr>
      <w:r>
        <w:rPr>
          <w:rFonts w:ascii="Times New Roman"/>
          <w:b w:val="false"/>
          <w:i w:val="false"/>
          <w:color w:val="000000"/>
          <w:sz w:val="28"/>
        </w:rPr>
        <w:t>
      переулок Озерный № 3;</w:t>
      </w:r>
    </w:p>
    <w:bookmarkEnd w:id="17"/>
    <w:bookmarkStart w:name="z36" w:id="18"/>
    <w:p>
      <w:pPr>
        <w:spacing w:after="0"/>
        <w:ind w:left="0"/>
        <w:jc w:val="both"/>
      </w:pPr>
      <w:r>
        <w:rPr>
          <w:rFonts w:ascii="Times New Roman"/>
          <w:b w:val="false"/>
          <w:i w:val="false"/>
          <w:color w:val="000000"/>
          <w:sz w:val="28"/>
        </w:rPr>
        <w:t>
      переулок Партизанский № 4, 10, 12;</w:t>
      </w:r>
    </w:p>
    <w:bookmarkEnd w:id="18"/>
    <w:bookmarkStart w:name="z37" w:id="19"/>
    <w:p>
      <w:pPr>
        <w:spacing w:after="0"/>
        <w:ind w:left="0"/>
        <w:jc w:val="both"/>
      </w:pPr>
      <w:r>
        <w:rPr>
          <w:rFonts w:ascii="Times New Roman"/>
          <w:b w:val="false"/>
          <w:i w:val="false"/>
          <w:color w:val="000000"/>
          <w:sz w:val="28"/>
        </w:rPr>
        <w:t>
      переулок Продотрядовский № 3, 5, 7, 9, 11;</w:t>
      </w:r>
    </w:p>
    <w:bookmarkEnd w:id="19"/>
    <w:bookmarkStart w:name="z38" w:id="20"/>
    <w:p>
      <w:pPr>
        <w:spacing w:after="0"/>
        <w:ind w:left="0"/>
        <w:jc w:val="both"/>
      </w:pPr>
      <w:r>
        <w:rPr>
          <w:rFonts w:ascii="Times New Roman"/>
          <w:b w:val="false"/>
          <w:i w:val="false"/>
          <w:color w:val="000000"/>
          <w:sz w:val="28"/>
        </w:rPr>
        <w:t>
      переулок Речной № 27, 28;</w:t>
      </w:r>
    </w:p>
    <w:bookmarkEnd w:id="20"/>
    <w:bookmarkStart w:name="z39" w:id="21"/>
    <w:p>
      <w:pPr>
        <w:spacing w:after="0"/>
        <w:ind w:left="0"/>
        <w:jc w:val="both"/>
      </w:pPr>
      <w:r>
        <w:rPr>
          <w:rFonts w:ascii="Times New Roman"/>
          <w:b w:val="false"/>
          <w:i w:val="false"/>
          <w:color w:val="000000"/>
          <w:sz w:val="28"/>
        </w:rPr>
        <w:t>
      улица Букетова с № 1 по № 171: 1, 1а, 2, 2а, 4, 5, 6, 6а, 7, 10, 11, 12, 13, 17, 18, 18б, 19, 21 ,22, 23, 24, 25, 26, 27, 28, 29, 30, 31, 33, 34, 35, 36, 37, 38, 39, 40, 41, 41а, 42, 43, 44, 45, 46, 48, 49, 50, 51, 52, 54, 55, 56, 57, 57а, 59, 60, 61, 62, 63, 64, 65, 66, 67, 68, 69, 70, 71, 72, 73, 74, 75, 75а, 76, 77, 78, 79, 80, 81, 82, 83, 84, 84а, 85, 86, 87, 88, 89, 90, 91, 92, 93, 94, 95, 96, 97, 98, 99, 100, 101, 104, 105, 106, 107, 108, 109, 110, 111, 112, 113, 114, 115, 116, 117, 118, 119, 120, 121, 122, 123, 124, 125, 126, 127, 128, 129, 130, 131, 132, 133, 134, 135, 136, 137, 138, 139, 140, 141, 142, 143, 144, 145, 146, 147, 148, 149, 151, 153, 155, 157, 159, 161, 163, 165, 167, 169, 171;</w:t>
      </w:r>
    </w:p>
    <w:bookmarkEnd w:id="21"/>
    <w:bookmarkStart w:name="z40" w:id="22"/>
    <w:p>
      <w:pPr>
        <w:spacing w:after="0"/>
        <w:ind w:left="0"/>
        <w:jc w:val="both"/>
      </w:pPr>
      <w:r>
        <w:rPr>
          <w:rFonts w:ascii="Times New Roman"/>
          <w:b w:val="false"/>
          <w:i w:val="false"/>
          <w:color w:val="000000"/>
          <w:sz w:val="28"/>
        </w:rPr>
        <w:t>
      улица Гончара с № 1 по № 167: 1, 3, 5, 8, 10, 12, 14, 16, 18, 19, 20, 21, 22, 24, 25, 26, 27, 28, 29, 30, 33, 34, 37, 38, 39, 40, 41, 42, 44, 45, 46, 47, 48, 49, 50, 51, 52, 53, 54, 55, 56, 57, 58, 59, 60, 61, 63, 64, 65, 66, 67, 68, 69, 70, 71, 72, 73, 74, 75, 76, 77, 78, 79, 80, 81, 82, 83, 84, 86, 87, 90, 91, 92, 94, 95, 96, 97, 98, 99, 100, 101, 102, 103, 105, 105А, 107Б1, 107Б2, 107Б3, 107Б4, 107А1, 107А3, 107А4, 109, 111, 113, 114, 115, 116, 118, 119, 120, 121, 122, 123, 124, 125, 126, 127, 128, 129, 130, 131, 132, 133, 134, 135, 136, 137, 145, 146, 147, 149, 150, 151, 153, 155, 157, 158, 161, 163, 165, 167;</w:t>
      </w:r>
    </w:p>
    <w:bookmarkEnd w:id="22"/>
    <w:bookmarkStart w:name="z41" w:id="23"/>
    <w:p>
      <w:pPr>
        <w:spacing w:after="0"/>
        <w:ind w:left="0"/>
        <w:jc w:val="both"/>
      </w:pPr>
      <w:r>
        <w:rPr>
          <w:rFonts w:ascii="Times New Roman"/>
          <w:b w:val="false"/>
          <w:i w:val="false"/>
          <w:color w:val="000000"/>
          <w:sz w:val="28"/>
        </w:rPr>
        <w:t>
      улица Молодежная с №1 по № 137: 1, 2, 3, 4, 5, 6, 7, 8, 9, 10, 11, 12, 13, 14, 15, 16, 17, 18, 19, 20, 21, 22, 23, 24, 25, 26, 27, 28, 29, 30, 31, 32, 33, 34, 35, 36, 37, 38, 39, 40, 41, 42, 43, 44, 45, 46, 47, 48, 49, 50, 51, 52, 53, 54, 55, 56, 57, 58, 59, 60, 61, 62, 63, 65, 66, 67, 69, 70, 71, 72, 73, 74, 75, 76, 77, 78, 79, 80, 81, 83, 84, 86, 87, 88, 88/1, 88/2, 88а, 88б, 88в, 88г, 89, 90, 91, 92, 93, 94, 95, 96, 97, 98, 99, 100, 101, 102, 103, 104, 105, 107, 109, 111, 113, 115, 117, 119, 121, 123, 125, 127, 129, 131, 133, 135, 137;</w:t>
      </w:r>
    </w:p>
    <w:bookmarkEnd w:id="23"/>
    <w:bookmarkStart w:name="z42" w:id="24"/>
    <w:p>
      <w:pPr>
        <w:spacing w:after="0"/>
        <w:ind w:left="0"/>
        <w:jc w:val="both"/>
      </w:pPr>
      <w:r>
        <w:rPr>
          <w:rFonts w:ascii="Times New Roman"/>
          <w:b w:val="false"/>
          <w:i w:val="false"/>
          <w:color w:val="000000"/>
          <w:sz w:val="28"/>
        </w:rPr>
        <w:t>
      улица Набережная с № 2 по № 138: 2, 4, 6, 8, 10, 12, 14, 16, 18, 20, 22, 26, 28, 30, 36, 38, 40, 42, 44, 46, 48, 50, 52, 54, 56, 58, 60, 62, 64, 66, 68, 70, 72, 74,78, 80, 82, 88, 90, 92, 94, 96, 98, 100, 102, 104, 106, 108, 110, 112, 114, 116, 118, 120, 122, 124, 126, 128, 130, 132, 134, 136, 138;</w:t>
      </w:r>
    </w:p>
    <w:bookmarkEnd w:id="24"/>
    <w:bookmarkStart w:name="z43" w:id="25"/>
    <w:p>
      <w:pPr>
        <w:spacing w:after="0"/>
        <w:ind w:left="0"/>
        <w:jc w:val="both"/>
      </w:pPr>
      <w:r>
        <w:rPr>
          <w:rFonts w:ascii="Times New Roman"/>
          <w:b w:val="false"/>
          <w:i w:val="false"/>
          <w:color w:val="000000"/>
          <w:sz w:val="28"/>
        </w:rPr>
        <w:t>
      улица Желтоксан № 2, 19, 23, 25,</w:t>
      </w:r>
    </w:p>
    <w:bookmarkEnd w:id="25"/>
    <w:bookmarkStart w:name="z44" w:id="26"/>
    <w:p>
      <w:pPr>
        <w:spacing w:after="0"/>
        <w:ind w:left="0"/>
        <w:jc w:val="both"/>
      </w:pPr>
      <w:r>
        <w:rPr>
          <w:rFonts w:ascii="Times New Roman"/>
          <w:b w:val="false"/>
          <w:i w:val="false"/>
          <w:color w:val="000000"/>
          <w:sz w:val="28"/>
        </w:rPr>
        <w:t>
      улица Луговая с № 2 по № 68: 2, 4, 6, 8, 10, 12, 14, 16, 18, 20, 22, 24, 26, 28, 30, 32, 34, 36, 38, 40, 44, 46, 48, 50, 54, 56, 62, 64, 66, 68;</w:t>
      </w:r>
    </w:p>
    <w:bookmarkEnd w:id="26"/>
    <w:bookmarkStart w:name="z45" w:id="27"/>
    <w:p>
      <w:pPr>
        <w:spacing w:after="0"/>
        <w:ind w:left="0"/>
        <w:jc w:val="both"/>
      </w:pPr>
      <w:r>
        <w:rPr>
          <w:rFonts w:ascii="Times New Roman"/>
          <w:b w:val="false"/>
          <w:i w:val="false"/>
          <w:color w:val="000000"/>
          <w:sz w:val="28"/>
        </w:rPr>
        <w:t>
      переулок Звездный № 1, 2, 3;</w:t>
      </w:r>
    </w:p>
    <w:bookmarkEnd w:id="27"/>
    <w:bookmarkStart w:name="z46" w:id="28"/>
    <w:p>
      <w:pPr>
        <w:spacing w:after="0"/>
        <w:ind w:left="0"/>
        <w:jc w:val="both"/>
      </w:pPr>
      <w:r>
        <w:rPr>
          <w:rFonts w:ascii="Times New Roman"/>
          <w:b w:val="false"/>
          <w:i w:val="false"/>
          <w:color w:val="000000"/>
          <w:sz w:val="28"/>
        </w:rPr>
        <w:t>
      переулок Қалымжана Хабдулина № 1А, 1Б, 3, 5, 7, 9, 11;</w:t>
      </w:r>
    </w:p>
    <w:bookmarkEnd w:id="28"/>
    <w:bookmarkStart w:name="z47" w:id="29"/>
    <w:p>
      <w:pPr>
        <w:spacing w:after="0"/>
        <w:ind w:left="0"/>
        <w:jc w:val="both"/>
      </w:pPr>
      <w:r>
        <w:rPr>
          <w:rFonts w:ascii="Times New Roman"/>
          <w:b w:val="false"/>
          <w:i w:val="false"/>
          <w:color w:val="000000"/>
          <w:sz w:val="28"/>
        </w:rPr>
        <w:t>
      переулок Северный № 1, 2, 3, 4, 5, 6, 7, 8, 9, 10, 12;</w:t>
      </w:r>
    </w:p>
    <w:bookmarkEnd w:id="29"/>
    <w:bookmarkStart w:name="z48" w:id="30"/>
    <w:p>
      <w:pPr>
        <w:spacing w:after="0"/>
        <w:ind w:left="0"/>
        <w:jc w:val="both"/>
      </w:pPr>
      <w:r>
        <w:rPr>
          <w:rFonts w:ascii="Times New Roman"/>
          <w:b w:val="false"/>
          <w:i w:val="false"/>
          <w:color w:val="000000"/>
          <w:sz w:val="28"/>
        </w:rPr>
        <w:t>
      2) избирательный участок № 532:</w:t>
      </w:r>
    </w:p>
    <w:bookmarkEnd w:id="30"/>
    <w:bookmarkStart w:name="z49" w:id="31"/>
    <w:p>
      <w:pPr>
        <w:spacing w:after="0"/>
        <w:ind w:left="0"/>
        <w:jc w:val="both"/>
      </w:pPr>
      <w:r>
        <w:rPr>
          <w:rFonts w:ascii="Times New Roman"/>
          <w:b w:val="false"/>
          <w:i w:val="false"/>
          <w:color w:val="000000"/>
          <w:sz w:val="28"/>
        </w:rPr>
        <w:t>
      место нахождения избирательного участка: город Сергеевка, улица Победа 31, здание коммунального казенного государственного предприятия "Централизованная клубная система района Шал акына";</w:t>
      </w:r>
    </w:p>
    <w:bookmarkEnd w:id="31"/>
    <w:bookmarkStart w:name="z50" w:id="32"/>
    <w:p>
      <w:pPr>
        <w:spacing w:after="0"/>
        <w:ind w:left="0"/>
        <w:jc w:val="both"/>
      </w:pPr>
      <w:r>
        <w:rPr>
          <w:rFonts w:ascii="Times New Roman"/>
          <w:b w:val="false"/>
          <w:i w:val="false"/>
          <w:color w:val="000000"/>
          <w:sz w:val="28"/>
        </w:rPr>
        <w:t>
      границы избирательного участка: переулок Аютасский № 4, 10, 11, 12, 24, 26, 28, 32, 34, 36, 44;</w:t>
      </w:r>
    </w:p>
    <w:bookmarkEnd w:id="32"/>
    <w:bookmarkStart w:name="z51" w:id="33"/>
    <w:p>
      <w:pPr>
        <w:spacing w:after="0"/>
        <w:ind w:left="0"/>
        <w:jc w:val="both"/>
      </w:pPr>
      <w:r>
        <w:rPr>
          <w:rFonts w:ascii="Times New Roman"/>
          <w:b w:val="false"/>
          <w:i w:val="false"/>
          <w:color w:val="000000"/>
          <w:sz w:val="28"/>
        </w:rPr>
        <w:t>
      переулок Лунный № 4, 6;</w:t>
      </w:r>
    </w:p>
    <w:bookmarkEnd w:id="33"/>
    <w:bookmarkStart w:name="z52" w:id="34"/>
    <w:p>
      <w:pPr>
        <w:spacing w:after="0"/>
        <w:ind w:left="0"/>
        <w:jc w:val="both"/>
      </w:pPr>
      <w:r>
        <w:rPr>
          <w:rFonts w:ascii="Times New Roman"/>
          <w:b w:val="false"/>
          <w:i w:val="false"/>
          <w:color w:val="000000"/>
          <w:sz w:val="28"/>
        </w:rPr>
        <w:t>
      переулок Московский № 1, 2, 3, 4, 5, 6, 7, 8, 10;</w:t>
      </w:r>
    </w:p>
    <w:bookmarkEnd w:id="34"/>
    <w:bookmarkStart w:name="z53" w:id="35"/>
    <w:p>
      <w:pPr>
        <w:spacing w:after="0"/>
        <w:ind w:left="0"/>
        <w:jc w:val="both"/>
      </w:pPr>
      <w:r>
        <w:rPr>
          <w:rFonts w:ascii="Times New Roman"/>
          <w:b w:val="false"/>
          <w:i w:val="false"/>
          <w:color w:val="000000"/>
          <w:sz w:val="28"/>
        </w:rPr>
        <w:t>
      улица Быковского № 1, 2;</w:t>
      </w:r>
    </w:p>
    <w:bookmarkEnd w:id="35"/>
    <w:bookmarkStart w:name="z54" w:id="36"/>
    <w:p>
      <w:pPr>
        <w:spacing w:after="0"/>
        <w:ind w:left="0"/>
        <w:jc w:val="both"/>
      </w:pPr>
      <w:r>
        <w:rPr>
          <w:rFonts w:ascii="Times New Roman"/>
          <w:b w:val="false"/>
          <w:i w:val="false"/>
          <w:color w:val="000000"/>
          <w:sz w:val="28"/>
        </w:rPr>
        <w:t>
      улица Гагарина с № 1 по № 54: 1, 2, 3, 4, 5, 7, 10а, 10, 11, 12, 13, 15, 16, 17, 18, 19, 20, 21, 23, 25, 26, 28, 30, 31, 32, 33, 34, 35, 36, 37, 38, 39, 41, 47, 48, 49, 50, 51, 52, 53, 54;</w:t>
      </w:r>
    </w:p>
    <w:bookmarkEnd w:id="36"/>
    <w:bookmarkStart w:name="z55" w:id="37"/>
    <w:p>
      <w:pPr>
        <w:spacing w:after="0"/>
        <w:ind w:left="0"/>
        <w:jc w:val="both"/>
      </w:pPr>
      <w:r>
        <w:rPr>
          <w:rFonts w:ascii="Times New Roman"/>
          <w:b w:val="false"/>
          <w:i w:val="false"/>
          <w:color w:val="000000"/>
          <w:sz w:val="28"/>
        </w:rPr>
        <w:t>
      улица Наурыз № 3, 5, 7, 9;</w:t>
      </w:r>
    </w:p>
    <w:bookmarkEnd w:id="37"/>
    <w:bookmarkStart w:name="z56" w:id="38"/>
    <w:p>
      <w:pPr>
        <w:spacing w:after="0"/>
        <w:ind w:left="0"/>
        <w:jc w:val="both"/>
      </w:pPr>
      <w:r>
        <w:rPr>
          <w:rFonts w:ascii="Times New Roman"/>
          <w:b w:val="false"/>
          <w:i w:val="false"/>
          <w:color w:val="000000"/>
          <w:sz w:val="28"/>
        </w:rPr>
        <w:t>
      улица Солнечная № 3, 5, 6, 7, 10;</w:t>
      </w:r>
    </w:p>
    <w:bookmarkEnd w:id="38"/>
    <w:bookmarkStart w:name="z57" w:id="39"/>
    <w:p>
      <w:pPr>
        <w:spacing w:after="0"/>
        <w:ind w:left="0"/>
        <w:jc w:val="both"/>
      </w:pPr>
      <w:r>
        <w:rPr>
          <w:rFonts w:ascii="Times New Roman"/>
          <w:b w:val="false"/>
          <w:i w:val="false"/>
          <w:color w:val="000000"/>
          <w:sz w:val="28"/>
        </w:rPr>
        <w:t>
      улица Победы № 6, 10, 11, 19, 21, 24, 28, 48, 50, 52, 54, 56;</w:t>
      </w:r>
    </w:p>
    <w:bookmarkEnd w:id="39"/>
    <w:bookmarkStart w:name="z58" w:id="40"/>
    <w:p>
      <w:pPr>
        <w:spacing w:after="0"/>
        <w:ind w:left="0"/>
        <w:jc w:val="both"/>
      </w:pPr>
      <w:r>
        <w:rPr>
          <w:rFonts w:ascii="Times New Roman"/>
          <w:b w:val="false"/>
          <w:i w:val="false"/>
          <w:color w:val="000000"/>
          <w:sz w:val="28"/>
        </w:rPr>
        <w:t>
      улица Ғалыма Қадыралина с № 1 по № 37: 1, 1А, 2, 2А, 2Б, 3, 3А, 4, 4А, 5, 5А, 6, 6А, 7, 7А, 8, 8А, 9, 9А, 10, 10А, 11А, 12, 12А, 13, 13А, 14, 14А, 15, 16, 16А, 17, 17А, 19, 20, 21, 22, 23, 24, 25, 26, 27, 28, 29, 30, 31, 32, 33, 34, 35, 37;</w:t>
      </w:r>
    </w:p>
    <w:bookmarkEnd w:id="40"/>
    <w:bookmarkStart w:name="z59" w:id="41"/>
    <w:p>
      <w:pPr>
        <w:spacing w:after="0"/>
        <w:ind w:left="0"/>
        <w:jc w:val="both"/>
      </w:pPr>
      <w:r>
        <w:rPr>
          <w:rFonts w:ascii="Times New Roman"/>
          <w:b w:val="false"/>
          <w:i w:val="false"/>
          <w:color w:val="000000"/>
          <w:sz w:val="28"/>
        </w:rPr>
        <w:t>
      улица Зеленая № 1, 3, 8, 9, 10, 11, 12, 13, 14, 15, 16, 23, 25, 27, 29, 30;</w:t>
      </w:r>
    </w:p>
    <w:bookmarkEnd w:id="41"/>
    <w:bookmarkStart w:name="z60" w:id="42"/>
    <w:p>
      <w:pPr>
        <w:spacing w:after="0"/>
        <w:ind w:left="0"/>
        <w:jc w:val="both"/>
      </w:pPr>
      <w:r>
        <w:rPr>
          <w:rFonts w:ascii="Times New Roman"/>
          <w:b w:val="false"/>
          <w:i w:val="false"/>
          <w:color w:val="000000"/>
          <w:sz w:val="28"/>
        </w:rPr>
        <w:t>
      улица Новая с № 1 по № 32: 1, 2, 3, 4, 5, 6, 7, 8, 9, 11, 13, 14, 15, 16, 17, 18, 19, 20, 21, 22, 23, 25, 26, 27, 28, 32;</w:t>
      </w:r>
    </w:p>
    <w:bookmarkEnd w:id="42"/>
    <w:bookmarkStart w:name="z61" w:id="43"/>
    <w:p>
      <w:pPr>
        <w:spacing w:after="0"/>
        <w:ind w:left="0"/>
        <w:jc w:val="both"/>
      </w:pPr>
      <w:r>
        <w:rPr>
          <w:rFonts w:ascii="Times New Roman"/>
          <w:b w:val="false"/>
          <w:i w:val="false"/>
          <w:color w:val="000000"/>
          <w:sz w:val="28"/>
        </w:rPr>
        <w:t>
      улица Малдыбаева № 2, 8, 9, 10, 15, 17, 19, 21, 23, 25, 27, 29, 31, 33, 35, 37, 39, 43;</w:t>
      </w:r>
    </w:p>
    <w:bookmarkEnd w:id="43"/>
    <w:bookmarkStart w:name="z62" w:id="44"/>
    <w:p>
      <w:pPr>
        <w:spacing w:after="0"/>
        <w:ind w:left="0"/>
        <w:jc w:val="both"/>
      </w:pPr>
      <w:r>
        <w:rPr>
          <w:rFonts w:ascii="Times New Roman"/>
          <w:b w:val="false"/>
          <w:i w:val="false"/>
          <w:color w:val="000000"/>
          <w:sz w:val="28"/>
        </w:rPr>
        <w:t>
      улица Казахстанская № 2, 6, 7, 14, 16, 20;</w:t>
      </w:r>
    </w:p>
    <w:bookmarkEnd w:id="44"/>
    <w:bookmarkStart w:name="z63" w:id="45"/>
    <w:p>
      <w:pPr>
        <w:spacing w:after="0"/>
        <w:ind w:left="0"/>
        <w:jc w:val="both"/>
      </w:pPr>
      <w:r>
        <w:rPr>
          <w:rFonts w:ascii="Times New Roman"/>
          <w:b w:val="false"/>
          <w:i w:val="false"/>
          <w:color w:val="000000"/>
          <w:sz w:val="28"/>
        </w:rPr>
        <w:t>
      улица Есильская № 1, 5, 7, 8, 9, 12, 14, 16, 22, 24, 26, 32, 33;</w:t>
      </w:r>
    </w:p>
    <w:bookmarkEnd w:id="45"/>
    <w:bookmarkStart w:name="z64" w:id="46"/>
    <w:p>
      <w:pPr>
        <w:spacing w:after="0"/>
        <w:ind w:left="0"/>
        <w:jc w:val="both"/>
      </w:pPr>
      <w:r>
        <w:rPr>
          <w:rFonts w:ascii="Times New Roman"/>
          <w:b w:val="false"/>
          <w:i w:val="false"/>
          <w:color w:val="000000"/>
          <w:sz w:val="28"/>
        </w:rPr>
        <w:t>
      улица Цветочная № 1, 3, 4, 6, 7, 8, 9, 9а, 11, 13, 17, 18, 22, 26, 28, 41, 45;</w:t>
      </w:r>
    </w:p>
    <w:bookmarkEnd w:id="46"/>
    <w:bookmarkStart w:name="z65" w:id="47"/>
    <w:p>
      <w:pPr>
        <w:spacing w:after="0"/>
        <w:ind w:left="0"/>
        <w:jc w:val="both"/>
      </w:pPr>
      <w:r>
        <w:rPr>
          <w:rFonts w:ascii="Times New Roman"/>
          <w:b w:val="false"/>
          <w:i w:val="false"/>
          <w:color w:val="000000"/>
          <w:sz w:val="28"/>
        </w:rPr>
        <w:t>
      улица Ахметбекова 1, 2, 3, 4, 5, 6, 7, 8, 10, 11, 12, 14, 15, 16, 17, 18, 19, 20, 21, 22, 24, 25а, 26, 27, 29, 31, 33, 35, 37;</w:t>
      </w:r>
    </w:p>
    <w:bookmarkEnd w:id="47"/>
    <w:bookmarkStart w:name="z66" w:id="48"/>
    <w:p>
      <w:pPr>
        <w:spacing w:after="0"/>
        <w:ind w:left="0"/>
        <w:jc w:val="both"/>
      </w:pPr>
      <w:r>
        <w:rPr>
          <w:rFonts w:ascii="Times New Roman"/>
          <w:b w:val="false"/>
          <w:i w:val="false"/>
          <w:color w:val="000000"/>
          <w:sz w:val="28"/>
        </w:rPr>
        <w:t>
      улица Автомобилистов № 1, 2, 3, 4, 8, 9, 10;</w:t>
      </w:r>
    </w:p>
    <w:bookmarkEnd w:id="48"/>
    <w:bookmarkStart w:name="z67" w:id="49"/>
    <w:p>
      <w:pPr>
        <w:spacing w:after="0"/>
        <w:ind w:left="0"/>
        <w:jc w:val="both"/>
      </w:pPr>
      <w:r>
        <w:rPr>
          <w:rFonts w:ascii="Times New Roman"/>
          <w:b w:val="false"/>
          <w:i w:val="false"/>
          <w:color w:val="000000"/>
          <w:sz w:val="28"/>
        </w:rPr>
        <w:t>
      улица Рябиновая № 7, 17;</w:t>
      </w:r>
    </w:p>
    <w:bookmarkEnd w:id="49"/>
    <w:bookmarkStart w:name="z68" w:id="50"/>
    <w:p>
      <w:pPr>
        <w:spacing w:after="0"/>
        <w:ind w:left="0"/>
        <w:jc w:val="both"/>
      </w:pPr>
      <w:r>
        <w:rPr>
          <w:rFonts w:ascii="Times New Roman"/>
          <w:b w:val="false"/>
          <w:i w:val="false"/>
          <w:color w:val="000000"/>
          <w:sz w:val="28"/>
        </w:rPr>
        <w:t>
      улица Столичная 4, 5, 7, 9, 10, 11, 14;</w:t>
      </w:r>
    </w:p>
    <w:bookmarkEnd w:id="50"/>
    <w:bookmarkStart w:name="z69" w:id="51"/>
    <w:p>
      <w:pPr>
        <w:spacing w:after="0"/>
        <w:ind w:left="0"/>
        <w:jc w:val="both"/>
      </w:pPr>
      <w:r>
        <w:rPr>
          <w:rFonts w:ascii="Times New Roman"/>
          <w:b w:val="false"/>
          <w:i w:val="false"/>
          <w:color w:val="000000"/>
          <w:sz w:val="28"/>
        </w:rPr>
        <w:t>
      улица Дружбы с № 7 по 95: 7, 9, 11, 12, 13, 15, 16, 18, 19, 20, 21, 22, 23, 24, 26, 27, 28, 29, 30, 31, 32, 33, 34, 35, 36, 37, 38, 39, 40, 41, 42, 43, 44, 45, 46, 47, 48, 49, 50, 51, 52, 53, 54, 55, 56, 57, 58, 59, 60, 61, 62, 63, 64, 65, 66, 67, 68, 69, 70, 71, 72, 73, 74, 75, 76, 77, 78, 79, 80, 81, 82, 83, 84, 85, 86, 87, 88, 89, 90, 91, 92, 93, 94, 95;</w:t>
      </w:r>
    </w:p>
    <w:bookmarkEnd w:id="51"/>
    <w:bookmarkStart w:name="z70" w:id="52"/>
    <w:p>
      <w:pPr>
        <w:spacing w:after="0"/>
        <w:ind w:left="0"/>
        <w:jc w:val="both"/>
      </w:pPr>
      <w:r>
        <w:rPr>
          <w:rFonts w:ascii="Times New Roman"/>
          <w:b w:val="false"/>
          <w:i w:val="false"/>
          <w:color w:val="000000"/>
          <w:sz w:val="28"/>
        </w:rPr>
        <w:t>
      улица Строительная с № 1 по № 65: 1, 3, 6, 7, 8, 9, 11, 12, 13, 14, 15, 17, 18, 20, 21, 22, 23, 24, 25, 26, 27, 28, 29, 30, 31, 32, 33, 34, 35, 36, 37, 38, 39, 40, 41, 42, 43, 44, 45, 46, 47, 49, 51, 53, 55, 57, 59, 61, 63, 65;</w:t>
      </w:r>
    </w:p>
    <w:bookmarkEnd w:id="52"/>
    <w:bookmarkStart w:name="z71" w:id="53"/>
    <w:p>
      <w:pPr>
        <w:spacing w:after="0"/>
        <w:ind w:left="0"/>
        <w:jc w:val="both"/>
      </w:pPr>
      <w:r>
        <w:rPr>
          <w:rFonts w:ascii="Times New Roman"/>
          <w:b w:val="false"/>
          <w:i w:val="false"/>
          <w:color w:val="000000"/>
          <w:sz w:val="28"/>
        </w:rPr>
        <w:t>
      улица Урожайная № 2, 3, 8;</w:t>
      </w:r>
    </w:p>
    <w:bookmarkEnd w:id="53"/>
    <w:bookmarkStart w:name="z72" w:id="54"/>
    <w:p>
      <w:pPr>
        <w:spacing w:after="0"/>
        <w:ind w:left="0"/>
        <w:jc w:val="both"/>
      </w:pPr>
      <w:r>
        <w:rPr>
          <w:rFonts w:ascii="Times New Roman"/>
          <w:b w:val="false"/>
          <w:i w:val="false"/>
          <w:color w:val="000000"/>
          <w:sz w:val="28"/>
        </w:rPr>
        <w:t>
      улица Крымская № 1, 2, 3, 4, 5, 6, 7, 8, 10, 11, 12, 14, 15;</w:t>
      </w:r>
    </w:p>
    <w:bookmarkEnd w:id="54"/>
    <w:bookmarkStart w:name="z73" w:id="55"/>
    <w:p>
      <w:pPr>
        <w:spacing w:after="0"/>
        <w:ind w:left="0"/>
        <w:jc w:val="both"/>
      </w:pPr>
      <w:r>
        <w:rPr>
          <w:rFonts w:ascii="Times New Roman"/>
          <w:b w:val="false"/>
          <w:i w:val="false"/>
          <w:color w:val="000000"/>
          <w:sz w:val="28"/>
        </w:rPr>
        <w:t>
      улица Спортивная № 1, 2, 4, 6, 7, 8, 10, 12, 14, 16, 18;</w:t>
      </w:r>
    </w:p>
    <w:bookmarkEnd w:id="55"/>
    <w:bookmarkStart w:name="z74" w:id="56"/>
    <w:p>
      <w:pPr>
        <w:spacing w:after="0"/>
        <w:ind w:left="0"/>
        <w:jc w:val="both"/>
      </w:pPr>
      <w:r>
        <w:rPr>
          <w:rFonts w:ascii="Times New Roman"/>
          <w:b w:val="false"/>
          <w:i w:val="false"/>
          <w:color w:val="000000"/>
          <w:sz w:val="28"/>
        </w:rPr>
        <w:t>
      улица Бейбітшілік с № 84 по № 122А: 84, 85, 87, 88, 89, 90, 91, 92, 93, 94, 95, 96, 98, 100, 101, 102, 103, 104, 105 ,107, 108, 109, 110, 112, 114, 116, 118, 120, 122А.</w:t>
      </w:r>
    </w:p>
    <w:bookmarkEnd w:id="56"/>
    <w:bookmarkStart w:name="z75" w:id="57"/>
    <w:p>
      <w:pPr>
        <w:spacing w:after="0"/>
        <w:ind w:left="0"/>
        <w:jc w:val="both"/>
      </w:pPr>
      <w:r>
        <w:rPr>
          <w:rFonts w:ascii="Times New Roman"/>
          <w:b w:val="false"/>
          <w:i w:val="false"/>
          <w:color w:val="000000"/>
          <w:sz w:val="28"/>
        </w:rPr>
        <w:t>
      3) избирательный участок № 533:</w:t>
      </w:r>
    </w:p>
    <w:bookmarkEnd w:id="57"/>
    <w:bookmarkStart w:name="z76" w:id="58"/>
    <w:p>
      <w:pPr>
        <w:spacing w:after="0"/>
        <w:ind w:left="0"/>
        <w:jc w:val="both"/>
      </w:pPr>
      <w:r>
        <w:rPr>
          <w:rFonts w:ascii="Times New Roman"/>
          <w:b w:val="false"/>
          <w:i w:val="false"/>
          <w:color w:val="000000"/>
          <w:sz w:val="28"/>
        </w:rPr>
        <w:t>
      место нахождения избирательного участка: город Сергеевка, улица Сабита Муканова 30, коммунального государственного учреждения "Средняя школа имени Героя Социалистического труда Есима Шайкеновича Шайкина" коммунального государственного учреждения "Отдел образования акимата района Шал акына Северо – Казахстанской области";</w:t>
      </w:r>
    </w:p>
    <w:bookmarkEnd w:id="58"/>
    <w:bookmarkStart w:name="z77" w:id="59"/>
    <w:p>
      <w:pPr>
        <w:spacing w:after="0"/>
        <w:ind w:left="0"/>
        <w:jc w:val="both"/>
      </w:pPr>
      <w:r>
        <w:rPr>
          <w:rFonts w:ascii="Times New Roman"/>
          <w:b w:val="false"/>
          <w:i w:val="false"/>
          <w:color w:val="000000"/>
          <w:sz w:val="28"/>
        </w:rPr>
        <w:t>
      границы избирательного участка: улица Крестьянская № 70, 72, 79, 81, 93;</w:t>
      </w:r>
    </w:p>
    <w:bookmarkEnd w:id="59"/>
    <w:bookmarkStart w:name="z78" w:id="60"/>
    <w:p>
      <w:pPr>
        <w:spacing w:after="0"/>
        <w:ind w:left="0"/>
        <w:jc w:val="both"/>
      </w:pPr>
      <w:r>
        <w:rPr>
          <w:rFonts w:ascii="Times New Roman"/>
          <w:b w:val="false"/>
          <w:i w:val="false"/>
          <w:color w:val="000000"/>
          <w:sz w:val="28"/>
        </w:rPr>
        <w:t>
      улица Энтузиастов с № 11 по № 98: 11, 13, 15, 17, 19, 21, 22, 23, 24, 25, 26, 27, 28, 30, 31, 33, 35, 37, 39, 40, 41, 43, 45, 47, 49, 51, 52, 53, 57, 61, 63, 65, 67, 69, 70, 71, 73, 74, 75, 77, 79, 81, 92, 93, 94, 95, 96, 98;</w:t>
      </w:r>
    </w:p>
    <w:bookmarkEnd w:id="60"/>
    <w:bookmarkStart w:name="z79" w:id="61"/>
    <w:p>
      <w:pPr>
        <w:spacing w:after="0"/>
        <w:ind w:left="0"/>
        <w:jc w:val="both"/>
      </w:pPr>
      <w:r>
        <w:rPr>
          <w:rFonts w:ascii="Times New Roman"/>
          <w:b w:val="false"/>
          <w:i w:val="false"/>
          <w:color w:val="000000"/>
          <w:sz w:val="28"/>
        </w:rPr>
        <w:t>
      улица Юбилейная с № 5 по 89: 5, 6, 7, 8, 9, 10, 11, 12, 13, 14, 15, 16, 17, 18, 19, 20, 21, 24, 26, 28, 29, 30, 31, 32, 33, 35, 36, 37, 38, 39, 40, 42, 44, 45, 46, 48, 50, 51, 53, 55, 56, 57, 58, 59, 61, 63, 65, 67, 70, 72, 74, 76, 77, 81, 83, 85, 87, 89;</w:t>
      </w:r>
    </w:p>
    <w:bookmarkEnd w:id="61"/>
    <w:bookmarkStart w:name="z80" w:id="62"/>
    <w:p>
      <w:pPr>
        <w:spacing w:after="0"/>
        <w:ind w:left="0"/>
        <w:jc w:val="both"/>
      </w:pPr>
      <w:r>
        <w:rPr>
          <w:rFonts w:ascii="Times New Roman"/>
          <w:b w:val="false"/>
          <w:i w:val="false"/>
          <w:color w:val="000000"/>
          <w:sz w:val="28"/>
        </w:rPr>
        <w:t>
      улица Западная с № 4 по № 96: 4, 5, 6, 7, 8, 9, 11, 12, 13, 14, 15, 16, 17, 18, 19, 20, 21, 22, 23, 24, 25, 26, 27, 28, 29, 30, 31, 32, 33, 35, 36, 37, 38, 39, 40, 41, 42, 43, 44, 45, 46, 47, 48, 49, 51, 52, 53, 54, 55, 56, 57, 58, 59, 60, 61, 62, 63, 64, 65, 66, 67, 68, 69, 70, 71, 72, 74, 75, 76, 77, 78, 79, 80, 81, 82, 83, 84, 86, 89, 91, 93, 95, 96, 98, 99;</w:t>
      </w:r>
    </w:p>
    <w:bookmarkEnd w:id="62"/>
    <w:bookmarkStart w:name="z81" w:id="63"/>
    <w:p>
      <w:pPr>
        <w:spacing w:after="0"/>
        <w:ind w:left="0"/>
        <w:jc w:val="both"/>
      </w:pPr>
      <w:r>
        <w:rPr>
          <w:rFonts w:ascii="Times New Roman"/>
          <w:b w:val="false"/>
          <w:i w:val="false"/>
          <w:color w:val="000000"/>
          <w:sz w:val="28"/>
        </w:rPr>
        <w:t>
      улица Полевая с № 3 по № 94: 3, 4, 5, 6, 7, 8, 9, 10, 11, 12, 13, 14, 15, 16, 18, 19, 20, 24, 26, 28, 30, 32, 33, 34, 35, 36, 37, 38, 39, 40, 41, 42, 43, 44, 45, 46, 47, 48, 49, 50, 51, 52, 53, 54, 55, 56, 57, 58, 60, 61, 62, 63, 64, 65, 66, 67, 68, 69, 70, 71, 72, 73, 74, 75, 76, 77, 78, 80, 82, 84, 86, 88, 90, 92, 94;</w:t>
      </w:r>
    </w:p>
    <w:bookmarkEnd w:id="63"/>
    <w:bookmarkStart w:name="z82" w:id="64"/>
    <w:p>
      <w:pPr>
        <w:spacing w:after="0"/>
        <w:ind w:left="0"/>
        <w:jc w:val="both"/>
      </w:pPr>
      <w:r>
        <w:rPr>
          <w:rFonts w:ascii="Times New Roman"/>
          <w:b w:val="false"/>
          <w:i w:val="false"/>
          <w:color w:val="000000"/>
          <w:sz w:val="28"/>
        </w:rPr>
        <w:t>
      улица Индустриальная с № 3 по № 82: 3, 4, 5, 6, 7, 8, 9, 10, 11, 12, 13, 14, 15, 16, 17, 18, 19, 22, 25, 26, 27, 28, 29, 30, 31, 32, 33, 34, 35, 36, 37, 38, 39, 40, 41, 42, 44, 45, 46, 47, 50, 51, 52, 54, 55, 56, 57, 58, 59, 60, 61, 62, 63, 64, 65, 66, 67, 68, 70, 72, 74, 76, 78, 80, 80;</w:t>
      </w:r>
    </w:p>
    <w:bookmarkEnd w:id="64"/>
    <w:bookmarkStart w:name="z83" w:id="65"/>
    <w:p>
      <w:pPr>
        <w:spacing w:after="0"/>
        <w:ind w:left="0"/>
        <w:jc w:val="both"/>
      </w:pPr>
      <w:r>
        <w:rPr>
          <w:rFonts w:ascii="Times New Roman"/>
          <w:b w:val="false"/>
          <w:i w:val="false"/>
          <w:color w:val="000000"/>
          <w:sz w:val="28"/>
        </w:rPr>
        <w:t>
      улица Шухова с № 3 по № 76: 3, 4, 5, 6, 7, 8, 9, 10, 11, 12, 13, 14, 15, 16, 17, 18, 19, 20, 21, 22, 23, 24, 26, 28, 29, 30, 31, 32, 33, 35, 36, 37, 38, 39, 40, 41, 42, 43, 44, 45, 46, 46А, 48, 49, 50, 51, 52, 53, 54, 55, 56, 57, 58, 60, 61, 62, 63, 64, 65, 66, 67, 68, 69, 70, 71, 72, 73, 74, 76;</w:t>
      </w:r>
    </w:p>
    <w:bookmarkEnd w:id="65"/>
    <w:bookmarkStart w:name="z84" w:id="66"/>
    <w:p>
      <w:pPr>
        <w:spacing w:after="0"/>
        <w:ind w:left="0"/>
        <w:jc w:val="both"/>
      </w:pPr>
      <w:r>
        <w:rPr>
          <w:rFonts w:ascii="Times New Roman"/>
          <w:b w:val="false"/>
          <w:i w:val="false"/>
          <w:color w:val="000000"/>
          <w:sz w:val="28"/>
        </w:rPr>
        <w:t>
      улица Энергетиков с № 1 по № 34: 1, 3, 5, 7, 9, 11, 13, 14, 15, 16, 17, 18, 19, 20, 21, 22, 24, 25, 26, 27, 28, 29, 30, 31, 32, 33, 34;</w:t>
      </w:r>
    </w:p>
    <w:bookmarkEnd w:id="66"/>
    <w:bookmarkStart w:name="z85" w:id="67"/>
    <w:p>
      <w:pPr>
        <w:spacing w:after="0"/>
        <w:ind w:left="0"/>
        <w:jc w:val="both"/>
      </w:pPr>
      <w:r>
        <w:rPr>
          <w:rFonts w:ascii="Times New Roman"/>
          <w:b w:val="false"/>
          <w:i w:val="false"/>
          <w:color w:val="000000"/>
          <w:sz w:val="28"/>
        </w:rPr>
        <w:t>
      улица Герольда Бельгера № 36;</w:t>
      </w:r>
    </w:p>
    <w:bookmarkEnd w:id="67"/>
    <w:bookmarkStart w:name="z86" w:id="68"/>
    <w:p>
      <w:pPr>
        <w:spacing w:after="0"/>
        <w:ind w:left="0"/>
        <w:jc w:val="both"/>
      </w:pPr>
      <w:r>
        <w:rPr>
          <w:rFonts w:ascii="Times New Roman"/>
          <w:b w:val="false"/>
          <w:i w:val="false"/>
          <w:color w:val="000000"/>
          <w:sz w:val="28"/>
        </w:rPr>
        <w:t>
      улица Пролетарская № 28, 29, 38;</w:t>
      </w:r>
    </w:p>
    <w:bookmarkEnd w:id="68"/>
    <w:bookmarkStart w:name="z87" w:id="69"/>
    <w:p>
      <w:pPr>
        <w:spacing w:after="0"/>
        <w:ind w:left="0"/>
        <w:jc w:val="both"/>
      </w:pPr>
      <w:r>
        <w:rPr>
          <w:rFonts w:ascii="Times New Roman"/>
          <w:b w:val="false"/>
          <w:i w:val="false"/>
          <w:color w:val="000000"/>
          <w:sz w:val="28"/>
        </w:rPr>
        <w:t>
      улица Космонавтов № 23, 27, 33, 39;</w:t>
      </w:r>
    </w:p>
    <w:bookmarkEnd w:id="69"/>
    <w:bookmarkStart w:name="z88" w:id="70"/>
    <w:p>
      <w:pPr>
        <w:spacing w:after="0"/>
        <w:ind w:left="0"/>
        <w:jc w:val="both"/>
      </w:pPr>
      <w:r>
        <w:rPr>
          <w:rFonts w:ascii="Times New Roman"/>
          <w:b w:val="false"/>
          <w:i w:val="false"/>
          <w:color w:val="000000"/>
          <w:sz w:val="28"/>
        </w:rPr>
        <w:t>
      улица Промышленная № 2, 4, 6, 8, 10;</w:t>
      </w:r>
    </w:p>
    <w:bookmarkEnd w:id="70"/>
    <w:bookmarkStart w:name="z89" w:id="71"/>
    <w:p>
      <w:pPr>
        <w:spacing w:after="0"/>
        <w:ind w:left="0"/>
        <w:jc w:val="both"/>
      </w:pPr>
      <w:r>
        <w:rPr>
          <w:rFonts w:ascii="Times New Roman"/>
          <w:b w:val="false"/>
          <w:i w:val="false"/>
          <w:color w:val="000000"/>
          <w:sz w:val="28"/>
        </w:rPr>
        <w:t>
      улица Профессиональная № 2, 4, 6, 10, 12, 14, 16;</w:t>
      </w:r>
    </w:p>
    <w:bookmarkEnd w:id="71"/>
    <w:bookmarkStart w:name="z90" w:id="72"/>
    <w:p>
      <w:pPr>
        <w:spacing w:after="0"/>
        <w:ind w:left="0"/>
        <w:jc w:val="both"/>
      </w:pPr>
      <w:r>
        <w:rPr>
          <w:rFonts w:ascii="Times New Roman"/>
          <w:b w:val="false"/>
          <w:i w:val="false"/>
          <w:color w:val="000000"/>
          <w:sz w:val="28"/>
        </w:rPr>
        <w:t>
      улица Садовая с № 1 по № 61: 1, 2, 3 , 4, 5, 6, 7, 8 , 9, 10, 11, 13, 15, 21, 23, 24, 25, 29, 30, 31, 32, 34, 35, 36, 37, 38, 40, 41, 42, 42 А, 42 Б, 42 В, 43, 45, 47, 48, 49, 50, 52, 53, 54, 55, 59, 61;</w:t>
      </w:r>
    </w:p>
    <w:bookmarkEnd w:id="72"/>
    <w:bookmarkStart w:name="z91" w:id="73"/>
    <w:p>
      <w:pPr>
        <w:spacing w:after="0"/>
        <w:ind w:left="0"/>
        <w:jc w:val="both"/>
      </w:pPr>
      <w:r>
        <w:rPr>
          <w:rFonts w:ascii="Times New Roman"/>
          <w:b w:val="false"/>
          <w:i w:val="false"/>
          <w:color w:val="000000"/>
          <w:sz w:val="28"/>
        </w:rPr>
        <w:t>
      улица Бейбітшілік с №1 по 83: 1, 3, 5, 7, 9, 11, 12, 13, 15, 17, 18, 19, 20, 22, 23, 24, 25, 29, 30, 31, 32, 33, 34, 35, 36, 38, 39, 40, 41, 42, 43, 44, 46, 49, 51, 53, 54, 56, 57, 59, 60, 62, 63, 64, 65, 66, 67, 68, 69, 70, 72, 73, 75, 76, 77, 78, 79, 80, 81, 82, 83;</w:t>
      </w:r>
    </w:p>
    <w:bookmarkEnd w:id="73"/>
    <w:bookmarkStart w:name="z92" w:id="74"/>
    <w:p>
      <w:pPr>
        <w:spacing w:after="0"/>
        <w:ind w:left="0"/>
        <w:jc w:val="both"/>
      </w:pPr>
      <w:r>
        <w:rPr>
          <w:rFonts w:ascii="Times New Roman"/>
          <w:b w:val="false"/>
          <w:i w:val="false"/>
          <w:color w:val="000000"/>
          <w:sz w:val="28"/>
        </w:rPr>
        <w:t>
      улица Сабита Муканова с № 1 по № 59: 1, 3, 5, 6, 8, 9, 10, 11, 12, 13, 14, 15, 16, 17, 18, 19, 20, 22, 24, 26, 27, 31, 32, 33, 34, 35, 36, 39, 40, 41, 42, 43, 44, 45, 47, 48, 49, 52, 54, 55, 56, 59;</w:t>
      </w:r>
    </w:p>
    <w:bookmarkEnd w:id="74"/>
    <w:bookmarkStart w:name="z93" w:id="75"/>
    <w:p>
      <w:pPr>
        <w:spacing w:after="0"/>
        <w:ind w:left="0"/>
        <w:jc w:val="both"/>
      </w:pPr>
      <w:r>
        <w:rPr>
          <w:rFonts w:ascii="Times New Roman"/>
          <w:b w:val="false"/>
          <w:i w:val="false"/>
          <w:color w:val="000000"/>
          <w:sz w:val="28"/>
        </w:rPr>
        <w:t>
      4) избирательный участок № 534:</w:t>
      </w:r>
    </w:p>
    <w:bookmarkEnd w:id="75"/>
    <w:bookmarkStart w:name="z94" w:id="76"/>
    <w:p>
      <w:pPr>
        <w:spacing w:after="0"/>
        <w:ind w:left="0"/>
        <w:jc w:val="both"/>
      </w:pPr>
      <w:r>
        <w:rPr>
          <w:rFonts w:ascii="Times New Roman"/>
          <w:b w:val="false"/>
          <w:i w:val="false"/>
          <w:color w:val="000000"/>
          <w:sz w:val="28"/>
        </w:rPr>
        <w:t>
      место нахождения избирательного участка: город Сергеевка, улица Победы 25, здание коммунального государственного учреждения "Школа-гимназия имени академика Евнея Арстановича Букетова" коммунального государственного учреждения "Отдел образования акимата района Шал акына Северо – Казахстанской области";</w:t>
      </w:r>
    </w:p>
    <w:bookmarkEnd w:id="76"/>
    <w:bookmarkStart w:name="z95" w:id="77"/>
    <w:p>
      <w:pPr>
        <w:spacing w:after="0"/>
        <w:ind w:left="0"/>
        <w:jc w:val="both"/>
      </w:pPr>
      <w:r>
        <w:rPr>
          <w:rFonts w:ascii="Times New Roman"/>
          <w:b w:val="false"/>
          <w:i w:val="false"/>
          <w:color w:val="000000"/>
          <w:sz w:val="28"/>
        </w:rPr>
        <w:t>
      границы избирательного участка: улица Дуйсена Шопанова с № 3 по № 65: 3, 4, 5, 6, 8, 15, 17, 19, 21, 23, 29, 31, 33, 34, 35, 36, 37, 41, 46, 47, 49, 51, 65;</w:t>
      </w:r>
    </w:p>
    <w:bookmarkEnd w:id="77"/>
    <w:bookmarkStart w:name="z96" w:id="78"/>
    <w:p>
      <w:pPr>
        <w:spacing w:after="0"/>
        <w:ind w:left="0"/>
        <w:jc w:val="both"/>
      </w:pPr>
      <w:r>
        <w:rPr>
          <w:rFonts w:ascii="Times New Roman"/>
          <w:b w:val="false"/>
          <w:i w:val="false"/>
          <w:color w:val="000000"/>
          <w:sz w:val="28"/>
        </w:rPr>
        <w:t>
      улица Гидростроительная № 1, 2, 3, 4;</w:t>
      </w:r>
    </w:p>
    <w:bookmarkEnd w:id="78"/>
    <w:bookmarkStart w:name="z97" w:id="79"/>
    <w:p>
      <w:pPr>
        <w:spacing w:after="0"/>
        <w:ind w:left="0"/>
        <w:jc w:val="both"/>
      </w:pPr>
      <w:r>
        <w:rPr>
          <w:rFonts w:ascii="Times New Roman"/>
          <w:b w:val="false"/>
          <w:i w:val="false"/>
          <w:color w:val="000000"/>
          <w:sz w:val="28"/>
        </w:rPr>
        <w:t>
      переулок 8 марта № 1, 2, 3, 4, 5, 7;</w:t>
      </w:r>
    </w:p>
    <w:bookmarkEnd w:id="79"/>
    <w:bookmarkStart w:name="z98" w:id="80"/>
    <w:p>
      <w:pPr>
        <w:spacing w:after="0"/>
        <w:ind w:left="0"/>
        <w:jc w:val="both"/>
      </w:pPr>
      <w:r>
        <w:rPr>
          <w:rFonts w:ascii="Times New Roman"/>
          <w:b w:val="false"/>
          <w:i w:val="false"/>
          <w:color w:val="000000"/>
          <w:sz w:val="28"/>
        </w:rPr>
        <w:t>
      переулок Ленинградский с № 1 по № 40: 1, 3, 4, 5, 6, 7, 8, 9, 10, 11, 12, 14, 16, 17, 18, 19, 20, 21, 22, 23, 24, 27, 30, 32, 34, 36, 38, 40;</w:t>
      </w:r>
    </w:p>
    <w:bookmarkEnd w:id="80"/>
    <w:bookmarkStart w:name="z99" w:id="81"/>
    <w:p>
      <w:pPr>
        <w:spacing w:after="0"/>
        <w:ind w:left="0"/>
        <w:jc w:val="both"/>
      </w:pPr>
      <w:r>
        <w:rPr>
          <w:rFonts w:ascii="Times New Roman"/>
          <w:b w:val="false"/>
          <w:i w:val="false"/>
          <w:color w:val="000000"/>
          <w:sz w:val="28"/>
        </w:rPr>
        <w:t>
      улица Заводская № 3, 5, 7, 9, 10, 11, 12, 13, 14, 16;</w:t>
      </w:r>
    </w:p>
    <w:bookmarkEnd w:id="81"/>
    <w:bookmarkStart w:name="z100" w:id="82"/>
    <w:p>
      <w:pPr>
        <w:spacing w:after="0"/>
        <w:ind w:left="0"/>
        <w:jc w:val="both"/>
      </w:pPr>
      <w:r>
        <w:rPr>
          <w:rFonts w:ascii="Times New Roman"/>
          <w:b w:val="false"/>
          <w:i w:val="false"/>
          <w:color w:val="000000"/>
          <w:sz w:val="28"/>
        </w:rPr>
        <w:t>
      переулок Нуртазина № 1, 2, 3, 4, 5, 6, 8, 10, 11, 12, 13, 14, 15, 16, 17, 18, 19, 20, 21, 22, 23, 24, 25, 26, 28;</w:t>
      </w:r>
    </w:p>
    <w:bookmarkEnd w:id="82"/>
    <w:bookmarkStart w:name="z101" w:id="83"/>
    <w:p>
      <w:pPr>
        <w:spacing w:after="0"/>
        <w:ind w:left="0"/>
        <w:jc w:val="both"/>
      </w:pPr>
      <w:r>
        <w:rPr>
          <w:rFonts w:ascii="Times New Roman"/>
          <w:b w:val="false"/>
          <w:i w:val="false"/>
          <w:color w:val="000000"/>
          <w:sz w:val="28"/>
        </w:rPr>
        <w:t>
      переулок Торговый № 4, 5, 6, 8, 9, 10, 12, 13, 14, 15, 17;</w:t>
      </w:r>
    </w:p>
    <w:bookmarkEnd w:id="83"/>
    <w:bookmarkStart w:name="z102" w:id="84"/>
    <w:p>
      <w:pPr>
        <w:spacing w:after="0"/>
        <w:ind w:left="0"/>
        <w:jc w:val="both"/>
      </w:pPr>
      <w:r>
        <w:rPr>
          <w:rFonts w:ascii="Times New Roman"/>
          <w:b w:val="false"/>
          <w:i w:val="false"/>
          <w:color w:val="000000"/>
          <w:sz w:val="28"/>
        </w:rPr>
        <w:t>
      переулок Трудовой с № 2 по № 62: 2, 3, 4, 5, 6, 7, 10, 11, 12, 13, 14, 15, 16, 17, 18, 19, 20, 21, 22, 23, 24, 25, 26, 27, 30, 31, 32, 34, 35, 36, 37, 38, 39, 40, 41, 43, 45, 46, 47, 48, 50, 52, 54, 56, 58, 60, 62;</w:t>
      </w:r>
    </w:p>
    <w:bookmarkEnd w:id="84"/>
    <w:bookmarkStart w:name="z103" w:id="85"/>
    <w:p>
      <w:pPr>
        <w:spacing w:after="0"/>
        <w:ind w:left="0"/>
        <w:jc w:val="both"/>
      </w:pPr>
      <w:r>
        <w:rPr>
          <w:rFonts w:ascii="Times New Roman"/>
          <w:b w:val="false"/>
          <w:i w:val="false"/>
          <w:color w:val="000000"/>
          <w:sz w:val="28"/>
        </w:rPr>
        <w:t>
      переулок Целинный с № 1 по № 37: 1, 2, 3, 4, 5, 7, 8, 9, 10, 11, 12, 13, 14, 15, 16, 17, 18, 19, 20, 21, 22, 23, 24, 25, 27, 29, 33, 35, 37;</w:t>
      </w:r>
    </w:p>
    <w:bookmarkEnd w:id="85"/>
    <w:bookmarkStart w:name="z104" w:id="86"/>
    <w:p>
      <w:pPr>
        <w:spacing w:after="0"/>
        <w:ind w:left="0"/>
        <w:jc w:val="both"/>
      </w:pPr>
      <w:r>
        <w:rPr>
          <w:rFonts w:ascii="Times New Roman"/>
          <w:b w:val="false"/>
          <w:i w:val="false"/>
          <w:color w:val="000000"/>
          <w:sz w:val="28"/>
        </w:rPr>
        <w:t>
      проезд Ибраева с № 3 по № 52: 3, 5, 6, 7, 8, 10, 12, 14, 16, 18, 19, 20, 22, 23, 24, 27, 28, 34, 36, 48, 51, 52;</w:t>
      </w:r>
    </w:p>
    <w:bookmarkEnd w:id="86"/>
    <w:bookmarkStart w:name="z105" w:id="87"/>
    <w:p>
      <w:pPr>
        <w:spacing w:after="0"/>
        <w:ind w:left="0"/>
        <w:jc w:val="both"/>
      </w:pPr>
      <w:r>
        <w:rPr>
          <w:rFonts w:ascii="Times New Roman"/>
          <w:b w:val="false"/>
          <w:i w:val="false"/>
          <w:color w:val="000000"/>
          <w:sz w:val="28"/>
        </w:rPr>
        <w:t>
      улица Абая с № 1 по № 48: 1, 2, 3, 4, 5, 6, 7, 8, 9, 10, 11, 12, 13, 15, 16, 17, 18, 19, 20, 21, 22, 23, 24, 25, 26, 27, 28, 29, 30, 31, 33, 34, 35, 36, 37, 38, 39, 40, 42, 44, 46, 48;</w:t>
      </w:r>
    </w:p>
    <w:bookmarkEnd w:id="87"/>
    <w:bookmarkStart w:name="z106" w:id="88"/>
    <w:p>
      <w:pPr>
        <w:spacing w:after="0"/>
        <w:ind w:left="0"/>
        <w:jc w:val="both"/>
      </w:pPr>
      <w:r>
        <w:rPr>
          <w:rFonts w:ascii="Times New Roman"/>
          <w:b w:val="false"/>
          <w:i w:val="false"/>
          <w:color w:val="000000"/>
          <w:sz w:val="28"/>
        </w:rPr>
        <w:t>
      улица имени Ибраева с № 3 по № 52: 3, 5, 6, 7, 8, 10, 12, 14, 16, 18, 19, 20, 22, 23, 24, 27, 28, 34, 36, 48, 51, 52;</w:t>
      </w:r>
    </w:p>
    <w:bookmarkEnd w:id="88"/>
    <w:bookmarkStart w:name="z107" w:id="89"/>
    <w:p>
      <w:pPr>
        <w:spacing w:after="0"/>
        <w:ind w:left="0"/>
        <w:jc w:val="both"/>
      </w:pPr>
      <w:r>
        <w:rPr>
          <w:rFonts w:ascii="Times New Roman"/>
          <w:b w:val="false"/>
          <w:i w:val="false"/>
          <w:color w:val="000000"/>
          <w:sz w:val="28"/>
        </w:rPr>
        <w:t>
      улица Котова с № 1 по № 35: 1, 3, 5, 9, 11, 13, 14, 15, 16, 17, 18, 19, 20, 21, 22, 23, 24, 25, 26, 27, 28, 29, 31, 33, 35;</w:t>
      </w:r>
    </w:p>
    <w:bookmarkEnd w:id="89"/>
    <w:bookmarkStart w:name="z108" w:id="90"/>
    <w:p>
      <w:pPr>
        <w:spacing w:after="0"/>
        <w:ind w:left="0"/>
        <w:jc w:val="both"/>
      </w:pPr>
      <w:r>
        <w:rPr>
          <w:rFonts w:ascii="Times New Roman"/>
          <w:b w:val="false"/>
          <w:i w:val="false"/>
          <w:color w:val="000000"/>
          <w:sz w:val="28"/>
        </w:rPr>
        <w:t>
      улица Красина с № 2 по № 24: 2, 3, 4, 5, 6, 7, 8, 9, 10, 11, 12, 13, 14, 15, 16, 17, 18, 20, 22, 24;</w:t>
      </w:r>
    </w:p>
    <w:bookmarkEnd w:id="90"/>
    <w:bookmarkStart w:name="z109" w:id="91"/>
    <w:p>
      <w:pPr>
        <w:spacing w:after="0"/>
        <w:ind w:left="0"/>
        <w:jc w:val="both"/>
      </w:pPr>
      <w:r>
        <w:rPr>
          <w:rFonts w:ascii="Times New Roman"/>
          <w:b w:val="false"/>
          <w:i w:val="false"/>
          <w:color w:val="000000"/>
          <w:sz w:val="28"/>
        </w:rPr>
        <w:t>
      улица имени Есима Шайкина с № 3 по № 66: 3, 5, 6, 7, 8, 9, 10, 12, 13, 14, 15, 17, 18, 19, 20, 21, 22, 23, 24, 25, 29, 30, 31, 32, 34, 36, 38, 42, 44, 46, 48, 50, 54, 56, 60, 66;</w:t>
      </w:r>
    </w:p>
    <w:bookmarkEnd w:id="91"/>
    <w:bookmarkStart w:name="z110" w:id="92"/>
    <w:p>
      <w:pPr>
        <w:spacing w:after="0"/>
        <w:ind w:left="0"/>
        <w:jc w:val="both"/>
      </w:pPr>
      <w:r>
        <w:rPr>
          <w:rFonts w:ascii="Times New Roman"/>
          <w:b w:val="false"/>
          <w:i w:val="false"/>
          <w:color w:val="000000"/>
          <w:sz w:val="28"/>
        </w:rPr>
        <w:t>
      улица Алексея Брагина с № 1 по № 37: 1, 2, 3, 4, 5, 6, 7, 8, 9, 10, 11, 12, 13, 14, 15, 16, 17, 18, 19, 20, 21, 22, 23, 24, 25, 27, 29, 33, 33/2, 33/3, 35, 37;</w:t>
      </w:r>
    </w:p>
    <w:bookmarkEnd w:id="92"/>
    <w:bookmarkStart w:name="z111" w:id="93"/>
    <w:p>
      <w:pPr>
        <w:spacing w:after="0"/>
        <w:ind w:left="0"/>
        <w:jc w:val="both"/>
      </w:pPr>
      <w:r>
        <w:rPr>
          <w:rFonts w:ascii="Times New Roman"/>
          <w:b w:val="false"/>
          <w:i w:val="false"/>
          <w:color w:val="000000"/>
          <w:sz w:val="28"/>
        </w:rPr>
        <w:t>
      улица Шал акына № 3, 5, 7, 9, 11, 15, 17, 19, 21, 25, 27, 29, 31;</w:t>
      </w:r>
    </w:p>
    <w:bookmarkEnd w:id="93"/>
    <w:bookmarkStart w:name="z112" w:id="94"/>
    <w:p>
      <w:pPr>
        <w:spacing w:after="0"/>
        <w:ind w:left="0"/>
        <w:jc w:val="both"/>
      </w:pPr>
      <w:r>
        <w:rPr>
          <w:rFonts w:ascii="Times New Roman"/>
          <w:b w:val="false"/>
          <w:i w:val="false"/>
          <w:color w:val="000000"/>
          <w:sz w:val="28"/>
        </w:rPr>
        <w:t>
      улица Школьная с № 2 по № 30: 2, 4, 5, 6, 7, 8, 9, 10, 11, 12, 13, 14, 15, 16, 18, 19, 20, 21, 22, 23, 24, 25, 26, 27, 28, 30;</w:t>
      </w:r>
    </w:p>
    <w:bookmarkEnd w:id="94"/>
    <w:bookmarkStart w:name="z113" w:id="95"/>
    <w:p>
      <w:pPr>
        <w:spacing w:after="0"/>
        <w:ind w:left="0"/>
        <w:jc w:val="both"/>
      </w:pPr>
      <w:r>
        <w:rPr>
          <w:rFonts w:ascii="Times New Roman"/>
          <w:b w:val="false"/>
          <w:i w:val="false"/>
          <w:color w:val="000000"/>
          <w:sz w:val="28"/>
        </w:rPr>
        <w:t>
      улица Овражная с № 3 по № 39: 3, 5, 7, 11, 12, 13, 14, 15, 17, 19, 20, 21, 22, 24, 25, 26, 27, 28, 29, 30, 31, 32, 33, 35, 37, 39;</w:t>
      </w:r>
    </w:p>
    <w:bookmarkEnd w:id="95"/>
    <w:bookmarkStart w:name="z114" w:id="96"/>
    <w:p>
      <w:pPr>
        <w:spacing w:after="0"/>
        <w:ind w:left="0"/>
        <w:jc w:val="both"/>
      </w:pPr>
      <w:r>
        <w:rPr>
          <w:rFonts w:ascii="Times New Roman"/>
          <w:b w:val="false"/>
          <w:i w:val="false"/>
          <w:color w:val="000000"/>
          <w:sz w:val="28"/>
        </w:rPr>
        <w:t>
      улица Садовая с № 56 по № 109: 56, 60, 62, 63, 64, 65, 66, 68, 69, 70, 72, 73, 75, 76, 77, 78, 79, 80, 81, 84, 85, 86, 87, 88, 89, 91, 92, 93, 95, 97, 99, 101, 103, 109; улица С. Муканова с №61 по № 96: 61, 63, 64, 67, 69, 70, 73, 74, 75, 78, 79, 80, 81, 82, 83, 84, 85, 86, 87, 89, 90, 92, 93, 94, 95, 96;</w:t>
      </w:r>
    </w:p>
    <w:bookmarkEnd w:id="96"/>
    <w:bookmarkStart w:name="z115" w:id="97"/>
    <w:p>
      <w:pPr>
        <w:spacing w:after="0"/>
        <w:ind w:left="0"/>
        <w:jc w:val="both"/>
      </w:pPr>
      <w:r>
        <w:rPr>
          <w:rFonts w:ascii="Times New Roman"/>
          <w:b w:val="false"/>
          <w:i w:val="false"/>
          <w:color w:val="000000"/>
          <w:sz w:val="28"/>
        </w:rPr>
        <w:t>
      5) избирательный участок № 535:</w:t>
      </w:r>
    </w:p>
    <w:bookmarkEnd w:id="97"/>
    <w:bookmarkStart w:name="z116" w:id="98"/>
    <w:p>
      <w:pPr>
        <w:spacing w:after="0"/>
        <w:ind w:left="0"/>
        <w:jc w:val="both"/>
      </w:pPr>
      <w:r>
        <w:rPr>
          <w:rFonts w:ascii="Times New Roman"/>
          <w:b w:val="false"/>
          <w:i w:val="false"/>
          <w:color w:val="000000"/>
          <w:sz w:val="28"/>
        </w:rPr>
        <w:t>
      место нахождения избирательного участка: село Акан-Барак, улица Центральная 19, здание коммунального государственного учреждения "Акан-Баракская средняя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98"/>
    <w:bookmarkStart w:name="z117" w:id="99"/>
    <w:p>
      <w:pPr>
        <w:spacing w:after="0"/>
        <w:ind w:left="0"/>
        <w:jc w:val="both"/>
      </w:pPr>
      <w:r>
        <w:rPr>
          <w:rFonts w:ascii="Times New Roman"/>
          <w:b w:val="false"/>
          <w:i w:val="false"/>
          <w:color w:val="000000"/>
          <w:sz w:val="28"/>
        </w:rPr>
        <w:t>
      границы избирательного участка: село Акан-Барак.</w:t>
      </w:r>
    </w:p>
    <w:bookmarkEnd w:id="99"/>
    <w:bookmarkStart w:name="z118" w:id="100"/>
    <w:p>
      <w:pPr>
        <w:spacing w:after="0"/>
        <w:ind w:left="0"/>
        <w:jc w:val="both"/>
      </w:pPr>
      <w:r>
        <w:rPr>
          <w:rFonts w:ascii="Times New Roman"/>
          <w:b w:val="false"/>
          <w:i w:val="false"/>
          <w:color w:val="000000"/>
          <w:sz w:val="28"/>
        </w:rPr>
        <w:t>
      6) избирательный участок № 536:</w:t>
      </w:r>
    </w:p>
    <w:bookmarkEnd w:id="100"/>
    <w:bookmarkStart w:name="z119" w:id="101"/>
    <w:p>
      <w:pPr>
        <w:spacing w:after="0"/>
        <w:ind w:left="0"/>
        <w:jc w:val="both"/>
      </w:pPr>
      <w:r>
        <w:rPr>
          <w:rFonts w:ascii="Times New Roman"/>
          <w:b w:val="false"/>
          <w:i w:val="false"/>
          <w:color w:val="000000"/>
          <w:sz w:val="28"/>
        </w:rPr>
        <w:t>
      место нахождения избирательного участка: село Мерген, улица Лесная 1, здание коммунального государственного учреждения "Мергенская основная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101"/>
    <w:bookmarkStart w:name="z120" w:id="102"/>
    <w:p>
      <w:pPr>
        <w:spacing w:after="0"/>
        <w:ind w:left="0"/>
        <w:jc w:val="both"/>
      </w:pPr>
      <w:r>
        <w:rPr>
          <w:rFonts w:ascii="Times New Roman"/>
          <w:b w:val="false"/>
          <w:i w:val="false"/>
          <w:color w:val="000000"/>
          <w:sz w:val="28"/>
        </w:rPr>
        <w:t>
      границы избирательного участка: Мерген ауылы;</w:t>
      </w:r>
    </w:p>
    <w:bookmarkEnd w:id="102"/>
    <w:bookmarkStart w:name="z121" w:id="103"/>
    <w:p>
      <w:pPr>
        <w:spacing w:after="0"/>
        <w:ind w:left="0"/>
        <w:jc w:val="both"/>
      </w:pPr>
      <w:r>
        <w:rPr>
          <w:rFonts w:ascii="Times New Roman"/>
          <w:b w:val="false"/>
          <w:i w:val="false"/>
          <w:color w:val="000000"/>
          <w:sz w:val="28"/>
        </w:rPr>
        <w:t>
      7) избирательный участок № 537:</w:t>
      </w:r>
    </w:p>
    <w:bookmarkEnd w:id="103"/>
    <w:bookmarkStart w:name="z122" w:id="104"/>
    <w:p>
      <w:pPr>
        <w:spacing w:after="0"/>
        <w:ind w:left="0"/>
        <w:jc w:val="both"/>
      </w:pPr>
      <w:r>
        <w:rPr>
          <w:rFonts w:ascii="Times New Roman"/>
          <w:b w:val="false"/>
          <w:i w:val="false"/>
          <w:color w:val="000000"/>
          <w:sz w:val="28"/>
        </w:rPr>
        <w:t>
      место нахождения избирательного участка: село Искака Ибраева, улица Школьная 2, здание коммунального государственного учреждения "Средняя школа имени М. Ахметбекова" коммунального государственного учреждения "Отдел образования акимата района Шал акына Северо – Казахстанской области";</w:t>
      </w:r>
    </w:p>
    <w:bookmarkEnd w:id="104"/>
    <w:bookmarkStart w:name="z123" w:id="105"/>
    <w:p>
      <w:pPr>
        <w:spacing w:after="0"/>
        <w:ind w:left="0"/>
        <w:jc w:val="both"/>
      </w:pPr>
      <w:r>
        <w:rPr>
          <w:rFonts w:ascii="Times New Roman"/>
          <w:b w:val="false"/>
          <w:i w:val="false"/>
          <w:color w:val="000000"/>
          <w:sz w:val="28"/>
        </w:rPr>
        <w:t>
      границы избирательного участка: село Искака Ибраева;</w:t>
      </w:r>
    </w:p>
    <w:bookmarkEnd w:id="105"/>
    <w:bookmarkStart w:name="z124" w:id="106"/>
    <w:p>
      <w:pPr>
        <w:spacing w:after="0"/>
        <w:ind w:left="0"/>
        <w:jc w:val="both"/>
      </w:pPr>
      <w:r>
        <w:rPr>
          <w:rFonts w:ascii="Times New Roman"/>
          <w:b w:val="false"/>
          <w:i w:val="false"/>
          <w:color w:val="000000"/>
          <w:sz w:val="28"/>
        </w:rPr>
        <w:t>
      8) избирательный участок № 538:</w:t>
      </w:r>
    </w:p>
    <w:bookmarkEnd w:id="106"/>
    <w:bookmarkStart w:name="z125" w:id="107"/>
    <w:p>
      <w:pPr>
        <w:spacing w:after="0"/>
        <w:ind w:left="0"/>
        <w:jc w:val="both"/>
      </w:pPr>
      <w:r>
        <w:rPr>
          <w:rFonts w:ascii="Times New Roman"/>
          <w:b w:val="false"/>
          <w:i w:val="false"/>
          <w:color w:val="000000"/>
          <w:sz w:val="28"/>
        </w:rPr>
        <w:t>
      место нахождения избирательного участка: село Каратал, улица Центральная 36, здание коммунального государственного учреждения "Каратальская средняя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107"/>
    <w:bookmarkStart w:name="z126" w:id="108"/>
    <w:p>
      <w:pPr>
        <w:spacing w:after="0"/>
        <w:ind w:left="0"/>
        <w:jc w:val="both"/>
      </w:pPr>
      <w:r>
        <w:rPr>
          <w:rFonts w:ascii="Times New Roman"/>
          <w:b w:val="false"/>
          <w:i w:val="false"/>
          <w:color w:val="000000"/>
          <w:sz w:val="28"/>
        </w:rPr>
        <w:t>
      границы избирательного участка: село Каратал;</w:t>
      </w:r>
    </w:p>
    <w:bookmarkEnd w:id="108"/>
    <w:bookmarkStart w:name="z127" w:id="109"/>
    <w:p>
      <w:pPr>
        <w:spacing w:after="0"/>
        <w:ind w:left="0"/>
        <w:jc w:val="both"/>
      </w:pPr>
      <w:r>
        <w:rPr>
          <w:rFonts w:ascii="Times New Roman"/>
          <w:b w:val="false"/>
          <w:i w:val="false"/>
          <w:color w:val="000000"/>
          <w:sz w:val="28"/>
        </w:rPr>
        <w:t>
      9) избирательный участок № 539:</w:t>
      </w:r>
    </w:p>
    <w:bookmarkEnd w:id="109"/>
    <w:bookmarkStart w:name="z128" w:id="110"/>
    <w:p>
      <w:pPr>
        <w:spacing w:after="0"/>
        <w:ind w:left="0"/>
        <w:jc w:val="both"/>
      </w:pPr>
      <w:r>
        <w:rPr>
          <w:rFonts w:ascii="Times New Roman"/>
          <w:b w:val="false"/>
          <w:i w:val="false"/>
          <w:color w:val="000000"/>
          <w:sz w:val="28"/>
        </w:rPr>
        <w:t>
      место нахождения избирательного участка: село Коктерек, улица Ермека Конарбаева 6, здание коммунального государственного учреждения "Коктерекская начальная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110"/>
    <w:bookmarkStart w:name="z129" w:id="111"/>
    <w:p>
      <w:pPr>
        <w:spacing w:after="0"/>
        <w:ind w:left="0"/>
        <w:jc w:val="both"/>
      </w:pPr>
      <w:r>
        <w:rPr>
          <w:rFonts w:ascii="Times New Roman"/>
          <w:b w:val="false"/>
          <w:i w:val="false"/>
          <w:color w:val="000000"/>
          <w:sz w:val="28"/>
        </w:rPr>
        <w:t>
      границы избирательного участка: село Коктерек;</w:t>
      </w:r>
    </w:p>
    <w:bookmarkEnd w:id="111"/>
    <w:bookmarkStart w:name="z130" w:id="112"/>
    <w:p>
      <w:pPr>
        <w:spacing w:after="0"/>
        <w:ind w:left="0"/>
        <w:jc w:val="both"/>
      </w:pPr>
      <w:r>
        <w:rPr>
          <w:rFonts w:ascii="Times New Roman"/>
          <w:b w:val="false"/>
          <w:i w:val="false"/>
          <w:color w:val="000000"/>
          <w:sz w:val="28"/>
        </w:rPr>
        <w:t>
      10) избирательный участок № 540:</w:t>
      </w:r>
    </w:p>
    <w:bookmarkEnd w:id="112"/>
    <w:bookmarkStart w:name="z131" w:id="113"/>
    <w:p>
      <w:pPr>
        <w:spacing w:after="0"/>
        <w:ind w:left="0"/>
        <w:jc w:val="both"/>
      </w:pPr>
      <w:r>
        <w:rPr>
          <w:rFonts w:ascii="Times New Roman"/>
          <w:b w:val="false"/>
          <w:i w:val="false"/>
          <w:color w:val="000000"/>
          <w:sz w:val="28"/>
        </w:rPr>
        <w:t>
      место нахождения избирательного участка: село Кривощеково, улица Школьная 23, здание Кривощековского сельского клуба коммунального казенного государственного предприятия "Централизованная клубная система" района Шал акына;</w:t>
      </w:r>
    </w:p>
    <w:bookmarkEnd w:id="113"/>
    <w:bookmarkStart w:name="z132" w:id="114"/>
    <w:p>
      <w:pPr>
        <w:spacing w:after="0"/>
        <w:ind w:left="0"/>
        <w:jc w:val="both"/>
      </w:pPr>
      <w:r>
        <w:rPr>
          <w:rFonts w:ascii="Times New Roman"/>
          <w:b w:val="false"/>
          <w:i w:val="false"/>
          <w:color w:val="000000"/>
          <w:sz w:val="28"/>
        </w:rPr>
        <w:t>
      границы избирательного участка: село Кривощеково;</w:t>
      </w:r>
    </w:p>
    <w:bookmarkEnd w:id="114"/>
    <w:bookmarkStart w:name="z133" w:id="115"/>
    <w:p>
      <w:pPr>
        <w:spacing w:after="0"/>
        <w:ind w:left="0"/>
        <w:jc w:val="both"/>
      </w:pPr>
      <w:r>
        <w:rPr>
          <w:rFonts w:ascii="Times New Roman"/>
          <w:b w:val="false"/>
          <w:i w:val="false"/>
          <w:color w:val="000000"/>
          <w:sz w:val="28"/>
        </w:rPr>
        <w:t>
      11) избирательный участок № 541:</w:t>
      </w:r>
    </w:p>
    <w:bookmarkEnd w:id="115"/>
    <w:bookmarkStart w:name="z134" w:id="116"/>
    <w:p>
      <w:pPr>
        <w:spacing w:after="0"/>
        <w:ind w:left="0"/>
        <w:jc w:val="both"/>
      </w:pPr>
      <w:r>
        <w:rPr>
          <w:rFonts w:ascii="Times New Roman"/>
          <w:b w:val="false"/>
          <w:i w:val="false"/>
          <w:color w:val="000000"/>
          <w:sz w:val="28"/>
        </w:rPr>
        <w:t>
      место нахождения избирательного участка: село Алкаагаш, улица Мукана Байсеитулы 16, здание коммунального государственного учреждения "Алкаагашская основная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116"/>
    <w:bookmarkStart w:name="z135" w:id="117"/>
    <w:p>
      <w:pPr>
        <w:spacing w:after="0"/>
        <w:ind w:left="0"/>
        <w:jc w:val="both"/>
      </w:pPr>
      <w:r>
        <w:rPr>
          <w:rFonts w:ascii="Times New Roman"/>
          <w:b w:val="false"/>
          <w:i w:val="false"/>
          <w:color w:val="000000"/>
          <w:sz w:val="28"/>
        </w:rPr>
        <w:t>
      границы избирательного участка: село Алкаагаш;</w:t>
      </w:r>
    </w:p>
    <w:bookmarkEnd w:id="117"/>
    <w:bookmarkStart w:name="z136" w:id="118"/>
    <w:p>
      <w:pPr>
        <w:spacing w:after="0"/>
        <w:ind w:left="0"/>
        <w:jc w:val="both"/>
      </w:pPr>
      <w:r>
        <w:rPr>
          <w:rFonts w:ascii="Times New Roman"/>
          <w:b w:val="false"/>
          <w:i w:val="false"/>
          <w:color w:val="000000"/>
          <w:sz w:val="28"/>
        </w:rPr>
        <w:t>
      12) избирательный участок № 542:</w:t>
      </w:r>
    </w:p>
    <w:bookmarkEnd w:id="118"/>
    <w:bookmarkStart w:name="z137" w:id="119"/>
    <w:p>
      <w:pPr>
        <w:spacing w:after="0"/>
        <w:ind w:left="0"/>
        <w:jc w:val="both"/>
      </w:pPr>
      <w:r>
        <w:rPr>
          <w:rFonts w:ascii="Times New Roman"/>
          <w:b w:val="false"/>
          <w:i w:val="false"/>
          <w:color w:val="000000"/>
          <w:sz w:val="28"/>
        </w:rPr>
        <w:t>
      место нахождения избирательного участка: село Ровное, улица Нуртазина 1, здание коммунального государственного учреждения "Лесное хозяйство Сергеевское" акимата Северо-Казахстанской области управления природных ресурсов и регулирования природопользования Северо-Казахстанской области (по согласованию);</w:t>
      </w:r>
    </w:p>
    <w:bookmarkEnd w:id="119"/>
    <w:bookmarkStart w:name="z138" w:id="120"/>
    <w:p>
      <w:pPr>
        <w:spacing w:after="0"/>
        <w:ind w:left="0"/>
        <w:jc w:val="both"/>
      </w:pPr>
      <w:r>
        <w:rPr>
          <w:rFonts w:ascii="Times New Roman"/>
          <w:b w:val="false"/>
          <w:i w:val="false"/>
          <w:color w:val="000000"/>
          <w:sz w:val="28"/>
        </w:rPr>
        <w:t>
      границы избирательного участка: село Ровное;</w:t>
      </w:r>
    </w:p>
    <w:bookmarkEnd w:id="120"/>
    <w:bookmarkStart w:name="z139" w:id="121"/>
    <w:p>
      <w:pPr>
        <w:spacing w:after="0"/>
        <w:ind w:left="0"/>
        <w:jc w:val="both"/>
      </w:pPr>
      <w:r>
        <w:rPr>
          <w:rFonts w:ascii="Times New Roman"/>
          <w:b w:val="false"/>
          <w:i w:val="false"/>
          <w:color w:val="000000"/>
          <w:sz w:val="28"/>
        </w:rPr>
        <w:t>
      13) избирательный участок № 543:</w:t>
      </w:r>
    </w:p>
    <w:bookmarkEnd w:id="121"/>
    <w:bookmarkStart w:name="z140" w:id="122"/>
    <w:p>
      <w:pPr>
        <w:spacing w:after="0"/>
        <w:ind w:left="0"/>
        <w:jc w:val="both"/>
      </w:pPr>
      <w:r>
        <w:rPr>
          <w:rFonts w:ascii="Times New Roman"/>
          <w:b w:val="false"/>
          <w:i w:val="false"/>
          <w:color w:val="000000"/>
          <w:sz w:val="28"/>
        </w:rPr>
        <w:t>
      место нахождения избирательного участка: село Социал, улица Койайдар 4, здание коммунального государственного учреждения "Социальская основная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122"/>
    <w:bookmarkStart w:name="z141" w:id="123"/>
    <w:p>
      <w:pPr>
        <w:spacing w:after="0"/>
        <w:ind w:left="0"/>
        <w:jc w:val="both"/>
      </w:pPr>
      <w:r>
        <w:rPr>
          <w:rFonts w:ascii="Times New Roman"/>
          <w:b w:val="false"/>
          <w:i w:val="false"/>
          <w:color w:val="000000"/>
          <w:sz w:val="28"/>
        </w:rPr>
        <w:t>
      границы избирательного участка: село Социал, село Соколовка;</w:t>
      </w:r>
    </w:p>
    <w:bookmarkEnd w:id="123"/>
    <w:bookmarkStart w:name="z142" w:id="124"/>
    <w:p>
      <w:pPr>
        <w:spacing w:after="0"/>
        <w:ind w:left="0"/>
        <w:jc w:val="both"/>
      </w:pPr>
      <w:r>
        <w:rPr>
          <w:rFonts w:ascii="Times New Roman"/>
          <w:b w:val="false"/>
          <w:i w:val="false"/>
          <w:color w:val="000000"/>
          <w:sz w:val="28"/>
        </w:rPr>
        <w:t>
      14) избирательный участок № 544:</w:t>
      </w:r>
    </w:p>
    <w:bookmarkEnd w:id="124"/>
    <w:bookmarkStart w:name="z143" w:id="125"/>
    <w:p>
      <w:pPr>
        <w:spacing w:after="0"/>
        <w:ind w:left="0"/>
        <w:jc w:val="both"/>
      </w:pPr>
      <w:r>
        <w:rPr>
          <w:rFonts w:ascii="Times New Roman"/>
          <w:b w:val="false"/>
          <w:i w:val="false"/>
          <w:color w:val="000000"/>
          <w:sz w:val="28"/>
        </w:rPr>
        <w:t>
      место нахождения избирательного участка: село Новопокровка, улица Ибраева 91, здание Новопокровского сельского клуба коммунального казенного государственного предприятия "Централизованная клубная система" района Шал акына;</w:t>
      </w:r>
    </w:p>
    <w:bookmarkEnd w:id="125"/>
    <w:bookmarkStart w:name="z144" w:id="126"/>
    <w:p>
      <w:pPr>
        <w:spacing w:after="0"/>
        <w:ind w:left="0"/>
        <w:jc w:val="both"/>
      </w:pPr>
      <w:r>
        <w:rPr>
          <w:rFonts w:ascii="Times New Roman"/>
          <w:b w:val="false"/>
          <w:i w:val="false"/>
          <w:color w:val="000000"/>
          <w:sz w:val="28"/>
        </w:rPr>
        <w:t>
      границы избирательного участка: село Новопокровка, село Белоглинка;</w:t>
      </w:r>
    </w:p>
    <w:bookmarkEnd w:id="126"/>
    <w:bookmarkStart w:name="z145" w:id="127"/>
    <w:p>
      <w:pPr>
        <w:spacing w:after="0"/>
        <w:ind w:left="0"/>
        <w:jc w:val="both"/>
      </w:pPr>
      <w:r>
        <w:rPr>
          <w:rFonts w:ascii="Times New Roman"/>
          <w:b w:val="false"/>
          <w:i w:val="false"/>
          <w:color w:val="000000"/>
          <w:sz w:val="28"/>
        </w:rPr>
        <w:t>
      15) избирательный участок № 545:</w:t>
      </w:r>
    </w:p>
    <w:bookmarkEnd w:id="127"/>
    <w:bookmarkStart w:name="z146" w:id="128"/>
    <w:p>
      <w:pPr>
        <w:spacing w:after="0"/>
        <w:ind w:left="0"/>
        <w:jc w:val="both"/>
      </w:pPr>
      <w:r>
        <w:rPr>
          <w:rFonts w:ascii="Times New Roman"/>
          <w:b w:val="false"/>
          <w:i w:val="false"/>
          <w:color w:val="000000"/>
          <w:sz w:val="28"/>
        </w:rPr>
        <w:t>
      место нахождения избирательного участка: село Жанасу, улица Отан 24, здание коммунального государственного учреждения "Жанасуская начальная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128"/>
    <w:bookmarkStart w:name="z147" w:id="129"/>
    <w:p>
      <w:pPr>
        <w:spacing w:after="0"/>
        <w:ind w:left="0"/>
        <w:jc w:val="both"/>
      </w:pPr>
      <w:r>
        <w:rPr>
          <w:rFonts w:ascii="Times New Roman"/>
          <w:b w:val="false"/>
          <w:i w:val="false"/>
          <w:color w:val="000000"/>
          <w:sz w:val="28"/>
        </w:rPr>
        <w:t>
      границы избирательного участка: село Жанасу;</w:t>
      </w:r>
    </w:p>
    <w:bookmarkEnd w:id="129"/>
    <w:bookmarkStart w:name="z148" w:id="130"/>
    <w:p>
      <w:pPr>
        <w:spacing w:after="0"/>
        <w:ind w:left="0"/>
        <w:jc w:val="both"/>
      </w:pPr>
      <w:r>
        <w:rPr>
          <w:rFonts w:ascii="Times New Roman"/>
          <w:b w:val="false"/>
          <w:i w:val="false"/>
          <w:color w:val="000000"/>
          <w:sz w:val="28"/>
        </w:rPr>
        <w:t>
      16) избирательный участок № 546:</w:t>
      </w:r>
    </w:p>
    <w:bookmarkEnd w:id="130"/>
    <w:bookmarkStart w:name="z149" w:id="131"/>
    <w:p>
      <w:pPr>
        <w:spacing w:after="0"/>
        <w:ind w:left="0"/>
        <w:jc w:val="both"/>
      </w:pPr>
      <w:r>
        <w:rPr>
          <w:rFonts w:ascii="Times New Roman"/>
          <w:b w:val="false"/>
          <w:i w:val="false"/>
          <w:color w:val="000000"/>
          <w:sz w:val="28"/>
        </w:rPr>
        <w:t>
      место нахождения избирательного участка: село Енбек, улица Алтынсарина 7, здание коммунального государственного учреждения "Енбекская начальная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131"/>
    <w:bookmarkStart w:name="z150" w:id="132"/>
    <w:p>
      <w:pPr>
        <w:spacing w:after="0"/>
        <w:ind w:left="0"/>
        <w:jc w:val="both"/>
      </w:pPr>
      <w:r>
        <w:rPr>
          <w:rFonts w:ascii="Times New Roman"/>
          <w:b w:val="false"/>
          <w:i w:val="false"/>
          <w:color w:val="000000"/>
          <w:sz w:val="28"/>
        </w:rPr>
        <w:t xml:space="preserve">
      границы избирательного участка: село Енбек; </w:t>
      </w:r>
    </w:p>
    <w:bookmarkEnd w:id="132"/>
    <w:bookmarkStart w:name="z151" w:id="133"/>
    <w:p>
      <w:pPr>
        <w:spacing w:after="0"/>
        <w:ind w:left="0"/>
        <w:jc w:val="both"/>
      </w:pPr>
      <w:r>
        <w:rPr>
          <w:rFonts w:ascii="Times New Roman"/>
          <w:b w:val="false"/>
          <w:i w:val="false"/>
          <w:color w:val="000000"/>
          <w:sz w:val="28"/>
        </w:rPr>
        <w:t>
      17) избирательный участок № 547:</w:t>
      </w:r>
    </w:p>
    <w:bookmarkEnd w:id="133"/>
    <w:bookmarkStart w:name="z152" w:id="134"/>
    <w:p>
      <w:pPr>
        <w:spacing w:after="0"/>
        <w:ind w:left="0"/>
        <w:jc w:val="both"/>
      </w:pPr>
      <w:r>
        <w:rPr>
          <w:rFonts w:ascii="Times New Roman"/>
          <w:b w:val="false"/>
          <w:i w:val="false"/>
          <w:color w:val="000000"/>
          <w:sz w:val="28"/>
        </w:rPr>
        <w:t>
      место нахождения избирательного участка: село Аксу, улица Енбекши 7, здание коммунального государственного учреждения "Аксуская основная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134"/>
    <w:bookmarkStart w:name="z153" w:id="135"/>
    <w:p>
      <w:pPr>
        <w:spacing w:after="0"/>
        <w:ind w:left="0"/>
        <w:jc w:val="both"/>
      </w:pPr>
      <w:r>
        <w:rPr>
          <w:rFonts w:ascii="Times New Roman"/>
          <w:b w:val="false"/>
          <w:i w:val="false"/>
          <w:color w:val="000000"/>
          <w:sz w:val="28"/>
        </w:rPr>
        <w:t>
      границы избирательного участка: село Аксу;</w:t>
      </w:r>
    </w:p>
    <w:bookmarkEnd w:id="135"/>
    <w:bookmarkStart w:name="z154" w:id="136"/>
    <w:p>
      <w:pPr>
        <w:spacing w:after="0"/>
        <w:ind w:left="0"/>
        <w:jc w:val="both"/>
      </w:pPr>
      <w:r>
        <w:rPr>
          <w:rFonts w:ascii="Times New Roman"/>
          <w:b w:val="false"/>
          <w:i w:val="false"/>
          <w:color w:val="000000"/>
          <w:sz w:val="28"/>
        </w:rPr>
        <w:t>
      18) избирательный участок № 548:</w:t>
      </w:r>
    </w:p>
    <w:bookmarkEnd w:id="136"/>
    <w:bookmarkStart w:name="z155" w:id="137"/>
    <w:p>
      <w:pPr>
        <w:spacing w:after="0"/>
        <w:ind w:left="0"/>
        <w:jc w:val="both"/>
      </w:pPr>
      <w:r>
        <w:rPr>
          <w:rFonts w:ascii="Times New Roman"/>
          <w:b w:val="false"/>
          <w:i w:val="false"/>
          <w:color w:val="000000"/>
          <w:sz w:val="28"/>
        </w:rPr>
        <w:t>
      место нахождения избирательного участка: село Сухорабовка, улица Мира 15, здание коммунального государственного учреждения "Сухорабовская средняя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137"/>
    <w:bookmarkStart w:name="z156" w:id="138"/>
    <w:p>
      <w:pPr>
        <w:spacing w:after="0"/>
        <w:ind w:left="0"/>
        <w:jc w:val="both"/>
      </w:pPr>
      <w:r>
        <w:rPr>
          <w:rFonts w:ascii="Times New Roman"/>
          <w:b w:val="false"/>
          <w:i w:val="false"/>
          <w:color w:val="000000"/>
          <w:sz w:val="28"/>
        </w:rPr>
        <w:t>
      границы избирательного участка: село Сухорабовка, село Неждановка;</w:t>
      </w:r>
    </w:p>
    <w:bookmarkEnd w:id="138"/>
    <w:bookmarkStart w:name="z157" w:id="139"/>
    <w:p>
      <w:pPr>
        <w:spacing w:after="0"/>
        <w:ind w:left="0"/>
        <w:jc w:val="both"/>
      </w:pPr>
      <w:r>
        <w:rPr>
          <w:rFonts w:ascii="Times New Roman"/>
          <w:b w:val="false"/>
          <w:i w:val="false"/>
          <w:color w:val="000000"/>
          <w:sz w:val="28"/>
        </w:rPr>
        <w:t>
      19) избирательный участок № 549:</w:t>
      </w:r>
    </w:p>
    <w:bookmarkEnd w:id="139"/>
    <w:bookmarkStart w:name="z158" w:id="140"/>
    <w:p>
      <w:pPr>
        <w:spacing w:after="0"/>
        <w:ind w:left="0"/>
        <w:jc w:val="both"/>
      </w:pPr>
      <w:r>
        <w:rPr>
          <w:rFonts w:ascii="Times New Roman"/>
          <w:b w:val="false"/>
          <w:i w:val="false"/>
          <w:color w:val="000000"/>
          <w:sz w:val="28"/>
        </w:rPr>
        <w:t>
      место нахождения избирательного участка: село Ольгинка, улица Школьная 21, здание коммунального государственного учреждения "Ольгинская основная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140"/>
    <w:bookmarkStart w:name="z159" w:id="141"/>
    <w:p>
      <w:pPr>
        <w:spacing w:after="0"/>
        <w:ind w:left="0"/>
        <w:jc w:val="both"/>
      </w:pPr>
      <w:r>
        <w:rPr>
          <w:rFonts w:ascii="Times New Roman"/>
          <w:b w:val="false"/>
          <w:i w:val="false"/>
          <w:color w:val="000000"/>
          <w:sz w:val="28"/>
        </w:rPr>
        <w:t>
      границы избирательного участка: село Ольгинка;</w:t>
      </w:r>
    </w:p>
    <w:bookmarkEnd w:id="141"/>
    <w:bookmarkStart w:name="z160" w:id="142"/>
    <w:p>
      <w:pPr>
        <w:spacing w:after="0"/>
        <w:ind w:left="0"/>
        <w:jc w:val="both"/>
      </w:pPr>
      <w:r>
        <w:rPr>
          <w:rFonts w:ascii="Times New Roman"/>
          <w:b w:val="false"/>
          <w:i w:val="false"/>
          <w:color w:val="000000"/>
          <w:sz w:val="28"/>
        </w:rPr>
        <w:t>
      20) избирательный участок № 550:</w:t>
      </w:r>
    </w:p>
    <w:bookmarkEnd w:id="142"/>
    <w:bookmarkStart w:name="z161" w:id="143"/>
    <w:p>
      <w:pPr>
        <w:spacing w:after="0"/>
        <w:ind w:left="0"/>
        <w:jc w:val="both"/>
      </w:pPr>
      <w:r>
        <w:rPr>
          <w:rFonts w:ascii="Times New Roman"/>
          <w:b w:val="false"/>
          <w:i w:val="false"/>
          <w:color w:val="000000"/>
          <w:sz w:val="28"/>
        </w:rPr>
        <w:t>
      место нахождения избирательного участка: село Афанасьевка, улица Школьная 15, здание коммунального государственного учреждения "Афанасьевская средняя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143"/>
    <w:bookmarkStart w:name="z162" w:id="144"/>
    <w:p>
      <w:pPr>
        <w:spacing w:after="0"/>
        <w:ind w:left="0"/>
        <w:jc w:val="both"/>
      </w:pPr>
      <w:r>
        <w:rPr>
          <w:rFonts w:ascii="Times New Roman"/>
          <w:b w:val="false"/>
          <w:i w:val="false"/>
          <w:color w:val="000000"/>
          <w:sz w:val="28"/>
        </w:rPr>
        <w:t>
      границы избирательного участка: село Афанасьевка;</w:t>
      </w:r>
    </w:p>
    <w:bookmarkEnd w:id="144"/>
    <w:bookmarkStart w:name="z163" w:id="145"/>
    <w:p>
      <w:pPr>
        <w:spacing w:after="0"/>
        <w:ind w:left="0"/>
        <w:jc w:val="both"/>
      </w:pPr>
      <w:r>
        <w:rPr>
          <w:rFonts w:ascii="Times New Roman"/>
          <w:b w:val="false"/>
          <w:i w:val="false"/>
          <w:color w:val="000000"/>
          <w:sz w:val="28"/>
        </w:rPr>
        <w:t>
      21) избирательный участок № 551:</w:t>
      </w:r>
    </w:p>
    <w:bookmarkEnd w:id="145"/>
    <w:bookmarkStart w:name="z164" w:id="146"/>
    <w:p>
      <w:pPr>
        <w:spacing w:after="0"/>
        <w:ind w:left="0"/>
        <w:jc w:val="both"/>
      </w:pPr>
      <w:r>
        <w:rPr>
          <w:rFonts w:ascii="Times New Roman"/>
          <w:b w:val="false"/>
          <w:i w:val="false"/>
          <w:color w:val="000000"/>
          <w:sz w:val="28"/>
        </w:rPr>
        <w:t>
      место нахождения избирательного участка: село Рясинка, здание коммунального государственного учреждения "Рясинская начальная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146"/>
    <w:bookmarkStart w:name="z165" w:id="147"/>
    <w:p>
      <w:pPr>
        <w:spacing w:after="0"/>
        <w:ind w:left="0"/>
        <w:jc w:val="both"/>
      </w:pPr>
      <w:r>
        <w:rPr>
          <w:rFonts w:ascii="Times New Roman"/>
          <w:b w:val="false"/>
          <w:i w:val="false"/>
          <w:color w:val="000000"/>
          <w:sz w:val="28"/>
        </w:rPr>
        <w:t>
      границы избирательного участка: село Рясинка;</w:t>
      </w:r>
    </w:p>
    <w:bookmarkEnd w:id="147"/>
    <w:bookmarkStart w:name="z166" w:id="148"/>
    <w:p>
      <w:pPr>
        <w:spacing w:after="0"/>
        <w:ind w:left="0"/>
        <w:jc w:val="both"/>
      </w:pPr>
      <w:r>
        <w:rPr>
          <w:rFonts w:ascii="Times New Roman"/>
          <w:b w:val="false"/>
          <w:i w:val="false"/>
          <w:color w:val="000000"/>
          <w:sz w:val="28"/>
        </w:rPr>
        <w:t>
      22) избирательный участок № 552:</w:t>
      </w:r>
    </w:p>
    <w:bookmarkEnd w:id="148"/>
    <w:bookmarkStart w:name="z167" w:id="149"/>
    <w:p>
      <w:pPr>
        <w:spacing w:after="0"/>
        <w:ind w:left="0"/>
        <w:jc w:val="both"/>
      </w:pPr>
      <w:r>
        <w:rPr>
          <w:rFonts w:ascii="Times New Roman"/>
          <w:b w:val="false"/>
          <w:i w:val="false"/>
          <w:color w:val="000000"/>
          <w:sz w:val="28"/>
        </w:rPr>
        <w:t>
      место нахождения избирательного участка: село Садовка, здание медицинского пункта коммунального государственного предприятия на праве хозяйственного ведения "Районная больница района Шал акына" коммунального государственного учреждения "Управления здравоохранения акимата Северо-Казахстанской области" (по согласованию);</w:t>
      </w:r>
    </w:p>
    <w:bookmarkEnd w:id="149"/>
    <w:bookmarkStart w:name="z168" w:id="150"/>
    <w:p>
      <w:pPr>
        <w:spacing w:after="0"/>
        <w:ind w:left="0"/>
        <w:jc w:val="both"/>
      </w:pPr>
      <w:r>
        <w:rPr>
          <w:rFonts w:ascii="Times New Roman"/>
          <w:b w:val="false"/>
          <w:i w:val="false"/>
          <w:color w:val="000000"/>
          <w:sz w:val="28"/>
        </w:rPr>
        <w:t>
      границы избирательного участка: село Садовка;</w:t>
      </w:r>
    </w:p>
    <w:bookmarkEnd w:id="150"/>
    <w:bookmarkStart w:name="z169" w:id="151"/>
    <w:p>
      <w:pPr>
        <w:spacing w:after="0"/>
        <w:ind w:left="0"/>
        <w:jc w:val="both"/>
      </w:pPr>
      <w:r>
        <w:rPr>
          <w:rFonts w:ascii="Times New Roman"/>
          <w:b w:val="false"/>
          <w:i w:val="false"/>
          <w:color w:val="000000"/>
          <w:sz w:val="28"/>
        </w:rPr>
        <w:t>
      23) избирательный участок № 553:</w:t>
      </w:r>
    </w:p>
    <w:bookmarkEnd w:id="151"/>
    <w:bookmarkStart w:name="z170" w:id="152"/>
    <w:p>
      <w:pPr>
        <w:spacing w:after="0"/>
        <w:ind w:left="0"/>
        <w:jc w:val="both"/>
      </w:pPr>
      <w:r>
        <w:rPr>
          <w:rFonts w:ascii="Times New Roman"/>
          <w:b w:val="false"/>
          <w:i w:val="false"/>
          <w:color w:val="000000"/>
          <w:sz w:val="28"/>
        </w:rPr>
        <w:t>
      место нахождения избирательного участка: село Двойники, здание медицинского пункта коммунального государственного предприятия на праве хозяйственного ведения "Районная больница района Шал акына" коммунального государственного учреждения "Управления здравоохранения акимата Северо-Казахстанской области" (по согласованию);</w:t>
      </w:r>
    </w:p>
    <w:bookmarkEnd w:id="152"/>
    <w:bookmarkStart w:name="z171" w:id="153"/>
    <w:p>
      <w:pPr>
        <w:spacing w:after="0"/>
        <w:ind w:left="0"/>
        <w:jc w:val="both"/>
      </w:pPr>
      <w:r>
        <w:rPr>
          <w:rFonts w:ascii="Times New Roman"/>
          <w:b w:val="false"/>
          <w:i w:val="false"/>
          <w:color w:val="000000"/>
          <w:sz w:val="28"/>
        </w:rPr>
        <w:t>
      границы избирательного участка: село Двойники, село Коргантас;</w:t>
      </w:r>
    </w:p>
    <w:bookmarkEnd w:id="153"/>
    <w:bookmarkStart w:name="z172" w:id="154"/>
    <w:p>
      <w:pPr>
        <w:spacing w:after="0"/>
        <w:ind w:left="0"/>
        <w:jc w:val="both"/>
      </w:pPr>
      <w:r>
        <w:rPr>
          <w:rFonts w:ascii="Times New Roman"/>
          <w:b w:val="false"/>
          <w:i w:val="false"/>
          <w:color w:val="000000"/>
          <w:sz w:val="28"/>
        </w:rPr>
        <w:t>
      24) избирательный участок № 554:</w:t>
      </w:r>
    </w:p>
    <w:bookmarkEnd w:id="154"/>
    <w:bookmarkStart w:name="z173" w:id="155"/>
    <w:p>
      <w:pPr>
        <w:spacing w:after="0"/>
        <w:ind w:left="0"/>
        <w:jc w:val="both"/>
      </w:pPr>
      <w:r>
        <w:rPr>
          <w:rFonts w:ascii="Times New Roman"/>
          <w:b w:val="false"/>
          <w:i w:val="false"/>
          <w:color w:val="000000"/>
          <w:sz w:val="28"/>
        </w:rPr>
        <w:t>
      место нахождения избирательного участка: село Крещенка, улица Антона Энгиля 5, здание коммунального государственного учреждения "Крещенская средняя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155"/>
    <w:bookmarkStart w:name="z174" w:id="156"/>
    <w:p>
      <w:pPr>
        <w:spacing w:after="0"/>
        <w:ind w:left="0"/>
        <w:jc w:val="both"/>
      </w:pPr>
      <w:r>
        <w:rPr>
          <w:rFonts w:ascii="Times New Roman"/>
          <w:b w:val="false"/>
          <w:i w:val="false"/>
          <w:color w:val="000000"/>
          <w:sz w:val="28"/>
        </w:rPr>
        <w:t>
      границы избирательного участка: село Крещенка;</w:t>
      </w:r>
    </w:p>
    <w:bookmarkEnd w:id="156"/>
    <w:bookmarkStart w:name="z175" w:id="157"/>
    <w:p>
      <w:pPr>
        <w:spacing w:after="0"/>
        <w:ind w:left="0"/>
        <w:jc w:val="both"/>
      </w:pPr>
      <w:r>
        <w:rPr>
          <w:rFonts w:ascii="Times New Roman"/>
          <w:b w:val="false"/>
          <w:i w:val="false"/>
          <w:color w:val="000000"/>
          <w:sz w:val="28"/>
        </w:rPr>
        <w:t>
      25) избирательный участок № 555:</w:t>
      </w:r>
    </w:p>
    <w:bookmarkEnd w:id="157"/>
    <w:bookmarkStart w:name="z176" w:id="158"/>
    <w:p>
      <w:pPr>
        <w:spacing w:after="0"/>
        <w:ind w:left="0"/>
        <w:jc w:val="both"/>
      </w:pPr>
      <w:r>
        <w:rPr>
          <w:rFonts w:ascii="Times New Roman"/>
          <w:b w:val="false"/>
          <w:i w:val="false"/>
          <w:color w:val="000000"/>
          <w:sz w:val="28"/>
        </w:rPr>
        <w:t>
      место нахождения избирательного участка: село Белоградовка, здание медицинского пункта коммунального государственного предприятия на праве хозяйственного ведения "Районная больница района Шал акына" коммунального государственного учреждения "Управления здравоохранения акимата Северо-Казахстанской области" (по согласованию);</w:t>
      </w:r>
    </w:p>
    <w:bookmarkEnd w:id="158"/>
    <w:bookmarkStart w:name="z177" w:id="159"/>
    <w:p>
      <w:pPr>
        <w:spacing w:after="0"/>
        <w:ind w:left="0"/>
        <w:jc w:val="both"/>
      </w:pPr>
      <w:r>
        <w:rPr>
          <w:rFonts w:ascii="Times New Roman"/>
          <w:b w:val="false"/>
          <w:i w:val="false"/>
          <w:color w:val="000000"/>
          <w:sz w:val="28"/>
        </w:rPr>
        <w:t>
      границы избирательного участка: село Белоградовка;</w:t>
      </w:r>
    </w:p>
    <w:bookmarkEnd w:id="159"/>
    <w:bookmarkStart w:name="z178" w:id="160"/>
    <w:p>
      <w:pPr>
        <w:spacing w:after="0"/>
        <w:ind w:left="0"/>
        <w:jc w:val="both"/>
      </w:pPr>
      <w:r>
        <w:rPr>
          <w:rFonts w:ascii="Times New Roman"/>
          <w:b w:val="false"/>
          <w:i w:val="false"/>
          <w:color w:val="000000"/>
          <w:sz w:val="28"/>
        </w:rPr>
        <w:t>
      26) избирательный участок № 556:</w:t>
      </w:r>
    </w:p>
    <w:bookmarkEnd w:id="160"/>
    <w:bookmarkStart w:name="z179" w:id="161"/>
    <w:p>
      <w:pPr>
        <w:spacing w:after="0"/>
        <w:ind w:left="0"/>
        <w:jc w:val="both"/>
      </w:pPr>
      <w:r>
        <w:rPr>
          <w:rFonts w:ascii="Times New Roman"/>
          <w:b w:val="false"/>
          <w:i w:val="false"/>
          <w:color w:val="000000"/>
          <w:sz w:val="28"/>
        </w:rPr>
        <w:t>
      место нахождения избирательного участка: село Куприяновка, улица Школьная 24, здание коммунального государственного учреждения "Куприяновская основная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161"/>
    <w:bookmarkStart w:name="z180" w:id="162"/>
    <w:p>
      <w:pPr>
        <w:spacing w:after="0"/>
        <w:ind w:left="0"/>
        <w:jc w:val="both"/>
      </w:pPr>
      <w:r>
        <w:rPr>
          <w:rFonts w:ascii="Times New Roman"/>
          <w:b w:val="false"/>
          <w:i w:val="false"/>
          <w:color w:val="000000"/>
          <w:sz w:val="28"/>
        </w:rPr>
        <w:t>
      границы избирательного участка: село Куприяновка;</w:t>
      </w:r>
    </w:p>
    <w:bookmarkEnd w:id="162"/>
    <w:bookmarkStart w:name="z181" w:id="163"/>
    <w:p>
      <w:pPr>
        <w:spacing w:after="0"/>
        <w:ind w:left="0"/>
        <w:jc w:val="both"/>
      </w:pPr>
      <w:r>
        <w:rPr>
          <w:rFonts w:ascii="Times New Roman"/>
          <w:b w:val="false"/>
          <w:i w:val="false"/>
          <w:color w:val="000000"/>
          <w:sz w:val="28"/>
        </w:rPr>
        <w:t xml:space="preserve">
      27) избирательный участок № 557: </w:t>
      </w:r>
    </w:p>
    <w:bookmarkEnd w:id="163"/>
    <w:bookmarkStart w:name="z182" w:id="164"/>
    <w:p>
      <w:pPr>
        <w:spacing w:after="0"/>
        <w:ind w:left="0"/>
        <w:jc w:val="both"/>
      </w:pPr>
      <w:r>
        <w:rPr>
          <w:rFonts w:ascii="Times New Roman"/>
          <w:b w:val="false"/>
          <w:i w:val="false"/>
          <w:color w:val="000000"/>
          <w:sz w:val="28"/>
        </w:rPr>
        <w:t>
      место нахождения избирательного участка: село Ұзынжар, улица Школьная 1, здание коммунального государственного учреждения "Октябрьская средняя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164"/>
    <w:bookmarkStart w:name="z183" w:id="165"/>
    <w:p>
      <w:pPr>
        <w:spacing w:after="0"/>
        <w:ind w:left="0"/>
        <w:jc w:val="both"/>
      </w:pPr>
      <w:r>
        <w:rPr>
          <w:rFonts w:ascii="Times New Roman"/>
          <w:b w:val="false"/>
          <w:i w:val="false"/>
          <w:color w:val="000000"/>
          <w:sz w:val="28"/>
        </w:rPr>
        <w:t>
      границы избирательного участка: село Ұзынжар, село Куртай, село Тельманово;</w:t>
      </w:r>
    </w:p>
    <w:bookmarkEnd w:id="165"/>
    <w:bookmarkStart w:name="z184" w:id="166"/>
    <w:p>
      <w:pPr>
        <w:spacing w:after="0"/>
        <w:ind w:left="0"/>
        <w:jc w:val="both"/>
      </w:pPr>
      <w:r>
        <w:rPr>
          <w:rFonts w:ascii="Times New Roman"/>
          <w:b w:val="false"/>
          <w:i w:val="false"/>
          <w:color w:val="000000"/>
          <w:sz w:val="28"/>
        </w:rPr>
        <w:t>
      28) избирательный участок № 558:</w:t>
      </w:r>
    </w:p>
    <w:bookmarkEnd w:id="166"/>
    <w:bookmarkStart w:name="z185" w:id="167"/>
    <w:p>
      <w:pPr>
        <w:spacing w:after="0"/>
        <w:ind w:left="0"/>
        <w:jc w:val="both"/>
      </w:pPr>
      <w:r>
        <w:rPr>
          <w:rFonts w:ascii="Times New Roman"/>
          <w:b w:val="false"/>
          <w:i w:val="false"/>
          <w:color w:val="000000"/>
          <w:sz w:val="28"/>
        </w:rPr>
        <w:t>
      место нахождения избирательного участка: село Городецкое, улица Центральная 19, здание коммунального государственного учреждения "Городецкая основная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167"/>
    <w:bookmarkStart w:name="z186" w:id="168"/>
    <w:p>
      <w:pPr>
        <w:spacing w:after="0"/>
        <w:ind w:left="0"/>
        <w:jc w:val="both"/>
      </w:pPr>
      <w:r>
        <w:rPr>
          <w:rFonts w:ascii="Times New Roman"/>
          <w:b w:val="false"/>
          <w:i w:val="false"/>
          <w:color w:val="000000"/>
          <w:sz w:val="28"/>
        </w:rPr>
        <w:t>
      границы избирательного участка: село Городецкое, село Баганаты;</w:t>
      </w:r>
    </w:p>
    <w:bookmarkEnd w:id="168"/>
    <w:bookmarkStart w:name="z187" w:id="169"/>
    <w:p>
      <w:pPr>
        <w:spacing w:after="0"/>
        <w:ind w:left="0"/>
        <w:jc w:val="both"/>
      </w:pPr>
      <w:r>
        <w:rPr>
          <w:rFonts w:ascii="Times New Roman"/>
          <w:b w:val="false"/>
          <w:i w:val="false"/>
          <w:color w:val="000000"/>
          <w:sz w:val="28"/>
        </w:rPr>
        <w:t>
      29) избирательный участок № 559:</w:t>
      </w:r>
    </w:p>
    <w:bookmarkEnd w:id="169"/>
    <w:bookmarkStart w:name="z188" w:id="170"/>
    <w:p>
      <w:pPr>
        <w:spacing w:after="0"/>
        <w:ind w:left="0"/>
        <w:jc w:val="both"/>
      </w:pPr>
      <w:r>
        <w:rPr>
          <w:rFonts w:ascii="Times New Roman"/>
          <w:b w:val="false"/>
          <w:i w:val="false"/>
          <w:color w:val="000000"/>
          <w:sz w:val="28"/>
        </w:rPr>
        <w:t>
      место нахождения избирательного участка: село Коноваловка, улица Центральная 17, здание жилого дома, собственник Колода Мария Васильевна (по согласованию);</w:t>
      </w:r>
    </w:p>
    <w:bookmarkEnd w:id="170"/>
    <w:bookmarkStart w:name="z189" w:id="171"/>
    <w:p>
      <w:pPr>
        <w:spacing w:after="0"/>
        <w:ind w:left="0"/>
        <w:jc w:val="both"/>
      </w:pPr>
      <w:r>
        <w:rPr>
          <w:rFonts w:ascii="Times New Roman"/>
          <w:b w:val="false"/>
          <w:i w:val="false"/>
          <w:color w:val="000000"/>
          <w:sz w:val="28"/>
        </w:rPr>
        <w:t>
      границы избирательного участка: село Коноваловка;</w:t>
      </w:r>
    </w:p>
    <w:bookmarkEnd w:id="171"/>
    <w:bookmarkStart w:name="z190" w:id="172"/>
    <w:p>
      <w:pPr>
        <w:spacing w:after="0"/>
        <w:ind w:left="0"/>
        <w:jc w:val="both"/>
      </w:pPr>
      <w:r>
        <w:rPr>
          <w:rFonts w:ascii="Times New Roman"/>
          <w:b w:val="false"/>
          <w:i w:val="false"/>
          <w:color w:val="000000"/>
          <w:sz w:val="28"/>
        </w:rPr>
        <w:t>
      30) избирательный участок № 560:</w:t>
      </w:r>
    </w:p>
    <w:bookmarkEnd w:id="172"/>
    <w:bookmarkStart w:name="z191" w:id="173"/>
    <w:p>
      <w:pPr>
        <w:spacing w:after="0"/>
        <w:ind w:left="0"/>
        <w:jc w:val="both"/>
      </w:pPr>
      <w:r>
        <w:rPr>
          <w:rFonts w:ascii="Times New Roman"/>
          <w:b w:val="false"/>
          <w:i w:val="false"/>
          <w:color w:val="000000"/>
          <w:sz w:val="28"/>
        </w:rPr>
        <w:t>
      место нахождения избирательного участка: село Ступинка, улица Косколь 1, здание коммунального государственного учреждения "Ступинская основная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173"/>
    <w:bookmarkStart w:name="z192" w:id="174"/>
    <w:p>
      <w:pPr>
        <w:spacing w:after="0"/>
        <w:ind w:left="0"/>
        <w:jc w:val="both"/>
      </w:pPr>
      <w:r>
        <w:rPr>
          <w:rFonts w:ascii="Times New Roman"/>
          <w:b w:val="false"/>
          <w:i w:val="false"/>
          <w:color w:val="000000"/>
          <w:sz w:val="28"/>
        </w:rPr>
        <w:t>
      границы избирательного участка: село Ступинка;</w:t>
      </w:r>
    </w:p>
    <w:bookmarkEnd w:id="174"/>
    <w:bookmarkStart w:name="z193" w:id="175"/>
    <w:p>
      <w:pPr>
        <w:spacing w:after="0"/>
        <w:ind w:left="0"/>
        <w:jc w:val="both"/>
      </w:pPr>
      <w:r>
        <w:rPr>
          <w:rFonts w:ascii="Times New Roman"/>
          <w:b w:val="false"/>
          <w:i w:val="false"/>
          <w:color w:val="000000"/>
          <w:sz w:val="28"/>
        </w:rPr>
        <w:t>
      31) избирательный участок № 561:</w:t>
      </w:r>
    </w:p>
    <w:bookmarkEnd w:id="175"/>
    <w:bookmarkStart w:name="z194" w:id="176"/>
    <w:p>
      <w:pPr>
        <w:spacing w:after="0"/>
        <w:ind w:left="0"/>
        <w:jc w:val="both"/>
      </w:pPr>
      <w:r>
        <w:rPr>
          <w:rFonts w:ascii="Times New Roman"/>
          <w:b w:val="false"/>
          <w:i w:val="false"/>
          <w:color w:val="000000"/>
          <w:sz w:val="28"/>
        </w:rPr>
        <w:t>
      место нахождения избирательного участка: село Жалтыр, улица Школьная 1, здание коммунального государственного учреждения "Жалтырская основная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176"/>
    <w:bookmarkStart w:name="z195" w:id="177"/>
    <w:p>
      <w:pPr>
        <w:spacing w:after="0"/>
        <w:ind w:left="0"/>
        <w:jc w:val="both"/>
      </w:pPr>
      <w:r>
        <w:rPr>
          <w:rFonts w:ascii="Times New Roman"/>
          <w:b w:val="false"/>
          <w:i w:val="false"/>
          <w:color w:val="000000"/>
          <w:sz w:val="28"/>
        </w:rPr>
        <w:t>
      границы избирательного участка: село Жалтыр;</w:t>
      </w:r>
    </w:p>
    <w:bookmarkEnd w:id="177"/>
    <w:bookmarkStart w:name="z196" w:id="178"/>
    <w:p>
      <w:pPr>
        <w:spacing w:after="0"/>
        <w:ind w:left="0"/>
        <w:jc w:val="both"/>
      </w:pPr>
      <w:r>
        <w:rPr>
          <w:rFonts w:ascii="Times New Roman"/>
          <w:b w:val="false"/>
          <w:i w:val="false"/>
          <w:color w:val="000000"/>
          <w:sz w:val="28"/>
        </w:rPr>
        <w:t>
      32) избирательный участок № 562:</w:t>
      </w:r>
    </w:p>
    <w:bookmarkEnd w:id="178"/>
    <w:bookmarkStart w:name="z197" w:id="179"/>
    <w:p>
      <w:pPr>
        <w:spacing w:after="0"/>
        <w:ind w:left="0"/>
        <w:jc w:val="both"/>
      </w:pPr>
      <w:r>
        <w:rPr>
          <w:rFonts w:ascii="Times New Roman"/>
          <w:b w:val="false"/>
          <w:i w:val="false"/>
          <w:color w:val="000000"/>
          <w:sz w:val="28"/>
        </w:rPr>
        <w:t>
      место нахождения избирательного участка: село Жанажол, улица Мектеп 1, здание коммунального государственного учреждения "Жанажольская средняя школа имени Г. Малдыбаева" коммунального государственного учреждения "Отдел образования акимата района Шал акына Северо – Казахстанской области";</w:t>
      </w:r>
    </w:p>
    <w:bookmarkEnd w:id="179"/>
    <w:bookmarkStart w:name="z198" w:id="180"/>
    <w:p>
      <w:pPr>
        <w:spacing w:after="0"/>
        <w:ind w:left="0"/>
        <w:jc w:val="both"/>
      </w:pPr>
      <w:r>
        <w:rPr>
          <w:rFonts w:ascii="Times New Roman"/>
          <w:b w:val="false"/>
          <w:i w:val="false"/>
          <w:color w:val="000000"/>
          <w:sz w:val="28"/>
        </w:rPr>
        <w:t>
      границы избирательного участка: село Жанажол;</w:t>
      </w:r>
    </w:p>
    <w:bookmarkEnd w:id="180"/>
    <w:bookmarkStart w:name="z199" w:id="181"/>
    <w:p>
      <w:pPr>
        <w:spacing w:after="0"/>
        <w:ind w:left="0"/>
        <w:jc w:val="both"/>
      </w:pPr>
      <w:r>
        <w:rPr>
          <w:rFonts w:ascii="Times New Roman"/>
          <w:b w:val="false"/>
          <w:i w:val="false"/>
          <w:color w:val="000000"/>
          <w:sz w:val="28"/>
        </w:rPr>
        <w:t>
      33) избирательный участок № 563:</w:t>
      </w:r>
    </w:p>
    <w:bookmarkEnd w:id="181"/>
    <w:bookmarkStart w:name="z200" w:id="182"/>
    <w:p>
      <w:pPr>
        <w:spacing w:after="0"/>
        <w:ind w:left="0"/>
        <w:jc w:val="both"/>
      </w:pPr>
      <w:r>
        <w:rPr>
          <w:rFonts w:ascii="Times New Roman"/>
          <w:b w:val="false"/>
          <w:i w:val="false"/>
          <w:color w:val="000000"/>
          <w:sz w:val="28"/>
        </w:rPr>
        <w:t>
      место нахождения избирательного участка: село Жанаталап, улица Беймбета 1, здание коммунального государственного учреждения "Жанаталапская начальная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182"/>
    <w:bookmarkStart w:name="z201" w:id="183"/>
    <w:p>
      <w:pPr>
        <w:spacing w:after="0"/>
        <w:ind w:left="0"/>
        <w:jc w:val="both"/>
      </w:pPr>
      <w:r>
        <w:rPr>
          <w:rFonts w:ascii="Times New Roman"/>
          <w:b w:val="false"/>
          <w:i w:val="false"/>
          <w:color w:val="000000"/>
          <w:sz w:val="28"/>
        </w:rPr>
        <w:t>
      границы избирательного участка: село Жанаталап;</w:t>
      </w:r>
    </w:p>
    <w:bookmarkEnd w:id="183"/>
    <w:bookmarkStart w:name="z202" w:id="184"/>
    <w:p>
      <w:pPr>
        <w:spacing w:after="0"/>
        <w:ind w:left="0"/>
        <w:jc w:val="both"/>
      </w:pPr>
      <w:r>
        <w:rPr>
          <w:rFonts w:ascii="Times New Roman"/>
          <w:b w:val="false"/>
          <w:i w:val="false"/>
          <w:color w:val="000000"/>
          <w:sz w:val="28"/>
        </w:rPr>
        <w:t>
      34) избирательный участок № 564:</w:t>
      </w:r>
    </w:p>
    <w:bookmarkEnd w:id="184"/>
    <w:bookmarkStart w:name="z203" w:id="185"/>
    <w:p>
      <w:pPr>
        <w:spacing w:after="0"/>
        <w:ind w:left="0"/>
        <w:jc w:val="both"/>
      </w:pPr>
      <w:r>
        <w:rPr>
          <w:rFonts w:ascii="Times New Roman"/>
          <w:b w:val="false"/>
          <w:i w:val="false"/>
          <w:color w:val="000000"/>
          <w:sz w:val="28"/>
        </w:rPr>
        <w:t>
      место нахождения избирательного участка: село Семиполка, улица Советская 7, здание коммунального государственного учреждения "Семипольская средняя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185"/>
    <w:bookmarkStart w:name="z204" w:id="186"/>
    <w:p>
      <w:pPr>
        <w:spacing w:after="0"/>
        <w:ind w:left="0"/>
        <w:jc w:val="both"/>
      </w:pPr>
      <w:r>
        <w:rPr>
          <w:rFonts w:ascii="Times New Roman"/>
          <w:b w:val="false"/>
          <w:i w:val="false"/>
          <w:color w:val="000000"/>
          <w:sz w:val="28"/>
        </w:rPr>
        <w:t>
      границы избирательного участка: село Семиполка;</w:t>
      </w:r>
    </w:p>
    <w:bookmarkEnd w:id="186"/>
    <w:bookmarkStart w:name="z205" w:id="187"/>
    <w:p>
      <w:pPr>
        <w:spacing w:after="0"/>
        <w:ind w:left="0"/>
        <w:jc w:val="both"/>
      </w:pPr>
      <w:r>
        <w:rPr>
          <w:rFonts w:ascii="Times New Roman"/>
          <w:b w:val="false"/>
          <w:i w:val="false"/>
          <w:color w:val="000000"/>
          <w:sz w:val="28"/>
        </w:rPr>
        <w:t>
      35) избирательный участок № 565:</w:t>
      </w:r>
    </w:p>
    <w:bookmarkEnd w:id="187"/>
    <w:bookmarkStart w:name="z206" w:id="188"/>
    <w:p>
      <w:pPr>
        <w:spacing w:after="0"/>
        <w:ind w:left="0"/>
        <w:jc w:val="both"/>
      </w:pPr>
      <w:r>
        <w:rPr>
          <w:rFonts w:ascii="Times New Roman"/>
          <w:b w:val="false"/>
          <w:i w:val="false"/>
          <w:color w:val="000000"/>
          <w:sz w:val="28"/>
        </w:rPr>
        <w:t xml:space="preserve">
      место нахождения избирательного участка: село Балуан, улица Орталык 7, здание жилого дома, собственник Габдулин Жанат Таласпаевич (по согласованию); </w:t>
      </w:r>
    </w:p>
    <w:bookmarkEnd w:id="188"/>
    <w:bookmarkStart w:name="z207" w:id="189"/>
    <w:p>
      <w:pPr>
        <w:spacing w:after="0"/>
        <w:ind w:left="0"/>
        <w:jc w:val="both"/>
      </w:pPr>
      <w:r>
        <w:rPr>
          <w:rFonts w:ascii="Times New Roman"/>
          <w:b w:val="false"/>
          <w:i w:val="false"/>
          <w:color w:val="000000"/>
          <w:sz w:val="28"/>
        </w:rPr>
        <w:t xml:space="preserve">
      границы избирательного участка: село Балуан; </w:t>
      </w:r>
    </w:p>
    <w:bookmarkEnd w:id="189"/>
    <w:bookmarkStart w:name="z208" w:id="190"/>
    <w:p>
      <w:pPr>
        <w:spacing w:after="0"/>
        <w:ind w:left="0"/>
        <w:jc w:val="both"/>
      </w:pPr>
      <w:r>
        <w:rPr>
          <w:rFonts w:ascii="Times New Roman"/>
          <w:b w:val="false"/>
          <w:i w:val="false"/>
          <w:color w:val="000000"/>
          <w:sz w:val="28"/>
        </w:rPr>
        <w:t>
      36) избирательный участок № 566:</w:t>
      </w:r>
    </w:p>
    <w:bookmarkEnd w:id="190"/>
    <w:bookmarkStart w:name="z209" w:id="191"/>
    <w:p>
      <w:pPr>
        <w:spacing w:after="0"/>
        <w:ind w:left="0"/>
        <w:jc w:val="both"/>
      </w:pPr>
      <w:r>
        <w:rPr>
          <w:rFonts w:ascii="Times New Roman"/>
          <w:b w:val="false"/>
          <w:i w:val="false"/>
          <w:color w:val="000000"/>
          <w:sz w:val="28"/>
        </w:rPr>
        <w:t>
      место нахождения избирательного участка: село Астаган, улица Конституции 14А, здание коммунального государственного учреждения "Астаганская начальная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191"/>
    <w:bookmarkStart w:name="z210" w:id="192"/>
    <w:p>
      <w:pPr>
        <w:spacing w:after="0"/>
        <w:ind w:left="0"/>
        <w:jc w:val="both"/>
      </w:pPr>
      <w:r>
        <w:rPr>
          <w:rFonts w:ascii="Times New Roman"/>
          <w:b w:val="false"/>
          <w:i w:val="false"/>
          <w:color w:val="000000"/>
          <w:sz w:val="28"/>
        </w:rPr>
        <w:t>
      границы избирательного участка: село Астаган;</w:t>
      </w:r>
    </w:p>
    <w:bookmarkEnd w:id="192"/>
    <w:bookmarkStart w:name="z211" w:id="193"/>
    <w:p>
      <w:pPr>
        <w:spacing w:after="0"/>
        <w:ind w:left="0"/>
        <w:jc w:val="both"/>
      </w:pPr>
      <w:r>
        <w:rPr>
          <w:rFonts w:ascii="Times New Roman"/>
          <w:b w:val="false"/>
          <w:i w:val="false"/>
          <w:color w:val="000000"/>
          <w:sz w:val="28"/>
        </w:rPr>
        <w:t>
      37) избирательный участок № 567:</w:t>
      </w:r>
    </w:p>
    <w:bookmarkEnd w:id="193"/>
    <w:bookmarkStart w:name="z212" w:id="194"/>
    <w:p>
      <w:pPr>
        <w:spacing w:after="0"/>
        <w:ind w:left="0"/>
        <w:jc w:val="both"/>
      </w:pPr>
      <w:r>
        <w:rPr>
          <w:rFonts w:ascii="Times New Roman"/>
          <w:b w:val="false"/>
          <w:i w:val="false"/>
          <w:color w:val="000000"/>
          <w:sz w:val="28"/>
        </w:rPr>
        <w:t>
      место нахождения избирательного участка: село Повозочное, улица Березовая строение 2, здание коммунального государственного учреждения "Приишимская средняя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194"/>
    <w:bookmarkStart w:name="z213" w:id="195"/>
    <w:p>
      <w:pPr>
        <w:spacing w:after="0"/>
        <w:ind w:left="0"/>
        <w:jc w:val="both"/>
      </w:pPr>
      <w:r>
        <w:rPr>
          <w:rFonts w:ascii="Times New Roman"/>
          <w:b w:val="false"/>
          <w:i w:val="false"/>
          <w:color w:val="000000"/>
          <w:sz w:val="28"/>
        </w:rPr>
        <w:t>
      границы избирательного участка: село Повозочное, село Ортакуль;</w:t>
      </w:r>
    </w:p>
    <w:bookmarkEnd w:id="195"/>
    <w:bookmarkStart w:name="z214" w:id="196"/>
    <w:p>
      <w:pPr>
        <w:spacing w:after="0"/>
        <w:ind w:left="0"/>
        <w:jc w:val="both"/>
      </w:pPr>
      <w:r>
        <w:rPr>
          <w:rFonts w:ascii="Times New Roman"/>
          <w:b w:val="false"/>
          <w:i w:val="false"/>
          <w:color w:val="000000"/>
          <w:sz w:val="28"/>
        </w:rPr>
        <w:t>
      38) избирательный участок № 568:</w:t>
      </w:r>
    </w:p>
    <w:bookmarkEnd w:id="196"/>
    <w:bookmarkStart w:name="z215" w:id="197"/>
    <w:p>
      <w:pPr>
        <w:spacing w:after="0"/>
        <w:ind w:left="0"/>
        <w:jc w:val="both"/>
      </w:pPr>
      <w:r>
        <w:rPr>
          <w:rFonts w:ascii="Times New Roman"/>
          <w:b w:val="false"/>
          <w:i w:val="false"/>
          <w:color w:val="000000"/>
          <w:sz w:val="28"/>
        </w:rPr>
        <w:t>
      место нахождения избирательного участка: село Меней, здание медицинского пункта коммунального государственного предприятия на праве хозяйственного ведения "Районная больница района Шал акына" коммунального государственного учреждения "Управления здравоохранения акимата Северо-Казахстанской области" (по согласованию);</w:t>
      </w:r>
    </w:p>
    <w:bookmarkEnd w:id="197"/>
    <w:bookmarkStart w:name="z216" w:id="198"/>
    <w:p>
      <w:pPr>
        <w:spacing w:after="0"/>
        <w:ind w:left="0"/>
        <w:jc w:val="both"/>
      </w:pPr>
      <w:r>
        <w:rPr>
          <w:rFonts w:ascii="Times New Roman"/>
          <w:b w:val="false"/>
          <w:i w:val="false"/>
          <w:color w:val="000000"/>
          <w:sz w:val="28"/>
        </w:rPr>
        <w:t>
      границы избирательного участка: село Меней.</w:t>
      </w:r>
    </w:p>
    <w:bookmarkEnd w:id="198"/>
    <w:bookmarkStart w:name="z217" w:id="199"/>
    <w:p>
      <w:pPr>
        <w:spacing w:after="0"/>
        <w:ind w:left="0"/>
        <w:jc w:val="both"/>
      </w:pPr>
      <w:r>
        <w:rPr>
          <w:rFonts w:ascii="Times New Roman"/>
          <w:b w:val="false"/>
          <w:i w:val="false"/>
          <w:color w:val="000000"/>
          <w:sz w:val="28"/>
        </w:rPr>
        <w:t>
      39) избирательный участок № 569:</w:t>
      </w:r>
    </w:p>
    <w:bookmarkEnd w:id="199"/>
    <w:bookmarkStart w:name="z218" w:id="200"/>
    <w:p>
      <w:pPr>
        <w:spacing w:after="0"/>
        <w:ind w:left="0"/>
        <w:jc w:val="both"/>
      </w:pPr>
      <w:r>
        <w:rPr>
          <w:rFonts w:ascii="Times New Roman"/>
          <w:b w:val="false"/>
          <w:i w:val="false"/>
          <w:color w:val="000000"/>
          <w:sz w:val="28"/>
        </w:rPr>
        <w:t>
      место нахождения избирательного участка: село Бирлик, здание коммунального государственного учреждения "Бирликская основная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200"/>
    <w:bookmarkStart w:name="z219" w:id="201"/>
    <w:p>
      <w:pPr>
        <w:spacing w:after="0"/>
        <w:ind w:left="0"/>
        <w:jc w:val="both"/>
      </w:pPr>
      <w:r>
        <w:rPr>
          <w:rFonts w:ascii="Times New Roman"/>
          <w:b w:val="false"/>
          <w:i w:val="false"/>
          <w:color w:val="000000"/>
          <w:sz w:val="28"/>
        </w:rPr>
        <w:t>
      границы избирательного участка: село Бирлик;</w:t>
      </w:r>
    </w:p>
    <w:bookmarkEnd w:id="201"/>
    <w:bookmarkStart w:name="z220" w:id="202"/>
    <w:p>
      <w:pPr>
        <w:spacing w:after="0"/>
        <w:ind w:left="0"/>
        <w:jc w:val="both"/>
      </w:pPr>
      <w:r>
        <w:rPr>
          <w:rFonts w:ascii="Times New Roman"/>
          <w:b w:val="false"/>
          <w:i w:val="false"/>
          <w:color w:val="000000"/>
          <w:sz w:val="28"/>
        </w:rPr>
        <w:t>
      40) избирательный участок № 570:</w:t>
      </w:r>
    </w:p>
    <w:bookmarkEnd w:id="202"/>
    <w:bookmarkStart w:name="z221" w:id="203"/>
    <w:p>
      <w:pPr>
        <w:spacing w:after="0"/>
        <w:ind w:left="0"/>
        <w:jc w:val="both"/>
      </w:pPr>
      <w:r>
        <w:rPr>
          <w:rFonts w:ascii="Times New Roman"/>
          <w:b w:val="false"/>
          <w:i w:val="false"/>
          <w:color w:val="000000"/>
          <w:sz w:val="28"/>
        </w:rPr>
        <w:t>
      место нахождения избирательного участка: село Кенес, улица Достык 6, здание коммунального государственного учреждения "Кенесовская средняя школа района Шал акына" коммунального государственного учреждения "Отдел образования акимата района Шал акына Северо – Казахстанской области";</w:t>
      </w:r>
    </w:p>
    <w:bookmarkEnd w:id="203"/>
    <w:bookmarkStart w:name="z222" w:id="204"/>
    <w:p>
      <w:pPr>
        <w:spacing w:after="0"/>
        <w:ind w:left="0"/>
        <w:jc w:val="both"/>
      </w:pPr>
      <w:r>
        <w:rPr>
          <w:rFonts w:ascii="Times New Roman"/>
          <w:b w:val="false"/>
          <w:i w:val="false"/>
          <w:color w:val="000000"/>
          <w:sz w:val="28"/>
        </w:rPr>
        <w:t>
      границы избирательного участка: село Кенес.</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