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948f" w14:textId="6b29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53/12. Зарегистрировано Департаментом юстиции Северо-Казахстанской области 29 сентября 2020 года № 6560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2020 года "О внесении изменений и дополнений в некоторые законодательные акты Республики Казахстан по вопросам государственной службы",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области" от 17 марта 2020 года № 44/4 (опубликовано 26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6106).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17 июля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