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79ad1" w14:textId="2379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8 января 2020 года № 43/6 "Об утверждении бюджета Афанасьевского сельского округа района Шал акына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25 сентября 2020 года № 53/4. Зарегистрировано Департаментом юстиции Северо-Казахстанской области 29 сентября 2020 года № 6558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Афанасьевского сельского округа района Шал акына на 2020-2022 годы" от 8 января 2020 года № 43/6 (опубликовано 21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5936)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Афанасьевского сельского округа района Шал акына на 2020-2022 годы согласно приложениям 1, 2,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23 006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1600,5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294,5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21 111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23 006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района Шал акына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Шал акына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2020 года № 53/4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43/6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Афанасьевского сельского округа района Шал акына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6084"/>
        <w:gridCol w:w="245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1 346,5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вложения государственного органа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