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1b09" w14:textId="f781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25 декабря 2019 года № 43/1 "Об утверждении бюджета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11 сентября 2020 года № 52/1. Зарегистрировано Департаментом юстиции Северо-Казахстанской области 17 сентября 2020 года № 6534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2020-2022 годы" от 25 декабря 2019 года № 43/1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Шал акына на 2020 – 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5 327 845,4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343 282,9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4 974 443,5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5 462 735,7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812 886,2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816 950,2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4 064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- 947 776,5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947 776,5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806 244,2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4 064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145 596,3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43/1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70"/>
        <w:gridCol w:w="1212"/>
        <w:gridCol w:w="6326"/>
        <w:gridCol w:w="2904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5 327 845,4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343 282,9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4 974 443,5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4 974 443,5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4 974 443,5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5 462 735,7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348 369,5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3 299 443,7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3 215 894,7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2 646 039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429 471,8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426 720,8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627 628,3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602 308,3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025 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135 549,3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812 886,2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816 950,2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-947 776,5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947 776,5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