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f36b0" w14:textId="96f36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района Шал акына Северо-Казахстанской области от 27 мая 2020 года № 127. Зарегистрировано Департаментом юстиции Северо-Казахстанской области 28 мая 2020 года № 6320. Утратило силу постановлением акимата района Шал акына Северо-Казахстанской области от 7 декабря 2023 года № 261</w:t>
      </w:r>
    </w:p>
    <w:p>
      <w:pPr>
        <w:spacing w:after="0"/>
        <w:ind w:left="0"/>
        <w:jc w:val="both"/>
      </w:pPr>
      <w:r>
        <w:rPr>
          <w:rFonts w:ascii="Times New Roman"/>
          <w:b w:val="false"/>
          <w:i w:val="false"/>
          <w:color w:val="ff0000"/>
          <w:sz w:val="28"/>
        </w:rPr>
        <w:t xml:space="preserve">
      Сноска. Утратило силу постановлением акимата района Шал акына Северо-Казахстанской области от 07.12.2023 </w:t>
      </w:r>
      <w:r>
        <w:rPr>
          <w:rFonts w:ascii="Times New Roman"/>
          <w:b w:val="false"/>
          <w:i w:val="false"/>
          <w:color w:val="ff0000"/>
          <w:sz w:val="28"/>
        </w:rPr>
        <w:t>№ 261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14-3)</w:t>
      </w:r>
      <w:r>
        <w:rPr>
          <w:rFonts w:ascii="Times New Roman"/>
          <w:b w:val="false"/>
          <w:i w:val="false"/>
          <w:color w:val="000000"/>
          <w:sz w:val="28"/>
        </w:rPr>
        <w:t xml:space="preserve"> пункта 1 статьи 31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подпунктом 7)</w:t>
      </w:r>
      <w:r>
        <w:rPr>
          <w:rFonts w:ascii="Times New Roman"/>
          <w:b w:val="false"/>
          <w:i w:val="false"/>
          <w:color w:val="000000"/>
          <w:sz w:val="28"/>
        </w:rPr>
        <w:t xml:space="preserve"> статьи 9 Закона Республики Казахстан от 6 апреля 2016 года "О занятости населения", </w:t>
      </w:r>
      <w:r>
        <w:rPr>
          <w:rFonts w:ascii="Times New Roman"/>
          <w:b w:val="false"/>
          <w:i w:val="false"/>
          <w:color w:val="000000"/>
          <w:sz w:val="28"/>
        </w:rPr>
        <w:t>Правилами</w:t>
      </w:r>
      <w:r>
        <w:rPr>
          <w:rFonts w:ascii="Times New Roman"/>
          <w:b w:val="false"/>
          <w:i w:val="false"/>
          <w:color w:val="000000"/>
          <w:sz w:val="28"/>
        </w:rPr>
        <w:t xml:space="preserve"> квотирования рабочих мест для трудоустройства лиц, состоящих на учете службы пробации, утвержденными Приказом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 13898), акимат района Шал акына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района Шал акына Северо–Казахстанской области "Об установлении квоты рабочих мест для трудоустройства лиц состоящих на учете службы пробации" от 01 апреля 2019 года № 51 (опубликовано 19 апреля 2019 года в Эталонном контрольном банке нормативных правовых актов Республики Казахстан в электронном виде, зарегистрировано в Реестре государственный регистрации нормативных правовых актов под № 5322).</w:t>
      </w:r>
    </w:p>
    <w:bookmarkEnd w:id="2"/>
    <w:bookmarkStart w:name="z7" w:id="3"/>
    <w:p>
      <w:pPr>
        <w:spacing w:after="0"/>
        <w:ind w:left="0"/>
        <w:jc w:val="both"/>
      </w:pPr>
      <w:r>
        <w:rPr>
          <w:rFonts w:ascii="Times New Roman"/>
          <w:b w:val="false"/>
          <w:i w:val="false"/>
          <w:color w:val="000000"/>
          <w:sz w:val="28"/>
        </w:rPr>
        <w:t>
      3. Коммунальному государственному учреждению "Отдел занятости и социальных программ акимата района Шал акына Северо-Казахстанской области"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 юстиции Северо–Казахстанской области</w:t>
      </w:r>
    </w:p>
    <w:bookmarkEnd w:id="4"/>
    <w:bookmarkStart w:name="z9" w:id="5"/>
    <w:p>
      <w:pPr>
        <w:spacing w:after="0"/>
        <w:ind w:left="0"/>
        <w:jc w:val="both"/>
      </w:pPr>
      <w:r>
        <w:rPr>
          <w:rFonts w:ascii="Times New Roman"/>
          <w:b w:val="false"/>
          <w:i w:val="false"/>
          <w:color w:val="000000"/>
          <w:sz w:val="28"/>
        </w:rPr>
        <w:t>
      2) размещение настоящего постановления на интернет-ресурсе акимата района Шал акына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Шал акына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района Шал акына Северо-Казахстанской области</w:t>
            </w:r>
          </w:p>
        </w:tc>
      </w:tr>
    </w:tbl>
    <w:bookmarkStart w:name="z13" w:id="7"/>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квоты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квоты (человек)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"Panem Hleb"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