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915d" w14:textId="ec99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Шал акына Северо-Казахстанской области от 25 декабря 2019 года № 43/1 "Об утверждении бюджета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апреля 2020 года № 46/1. Зарегистрировано Департаментом юстиции Северо-Казахстанской области 10 апреля 2020 года № 6181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2020-2022 годы" от 25 декабря 2019 года № 43/1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Шал акына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5 491 344,6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343 282,9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5 137 942,7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5 636 940,9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878 286,3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882 350,3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- 1 023 882,6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1 023 882,6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882 350,3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4 064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145 596,3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Утвердить в районном бюджете на 2020 год кредиты из областного бюджета из средств внутренних займов,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ремонт объектов образования;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районного дома культуры;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подъездных путей к селу Аканбарак;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физкультурно-оздоровительного комплекса.";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резерв местного исполнительного органа района на 2020 год в сумме 12 068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Шал акына Северо-Казахстанской области от 10 апреля 2020 года № 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района Шал акына Северо-Казахстанской области от 25 декабря 2019 года № 43/1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212"/>
        <w:gridCol w:w="6327"/>
        <w:gridCol w:w="2902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5 491 344,6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5 137 942,7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5 137 942,7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5 137 942,7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5 636 940,9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228244,5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691467,3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691467,3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-1023882,6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1023882,6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