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eac2" w14:textId="e68e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2019 года № 43/1 "Об утверждении бюджета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2020 года № 44/3. Зарегистрировано Департаментом юстиции Северо-Казахстанской области 20 марта 2020 года № 6107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2020-2022 годы" от 25 декабря 2019 года № 43/1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5 491 344,6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343 282,9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5 137 942,7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5 636 940,9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35 701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- 181 297,3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181 297,3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39 765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145 596,3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Шал акына Северо-Казахстанской области от 17 марта 2020 года № 44/3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Шал акына Северо-Казахстанской области от 25 декабря 2019 года № 43/1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456"/>
        <w:gridCol w:w="5127"/>
        <w:gridCol w:w="348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5 491 344,6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5 137 942,7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5 137 942,7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5 137 942,7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5 636 940,9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253123,5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-181297,3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