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b15b" w14:textId="3e1b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43/7. Зарегистрировано Департаментом юстиции Северо-Казахстанской области 13 января 2020 года № 5922.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Аютасского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29 966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29 966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-29 966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29 966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29 966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29.05.2020 </w:t>
      </w:r>
      <w:r>
        <w:rPr>
          <w:rFonts w:ascii="Times New Roman"/>
          <w:b w:val="false"/>
          <w:i w:val="false"/>
          <w:color w:val="00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Аютасского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2020 год в сумме 24 122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Аютасского сельского округа на 2020 год целевые текущие трансферты из областного бюджета, в том числе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сел Ибраево и Каратал;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текущий ремонт внутрипоселковых дорог села Каратал.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в бюджете Аютасского сельского округа на 2020 год кредиты из областного бюджета из средств внутренних займов на текущий ремонт подъездных путей к селу Аканбарак.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Шал акына Северо-Казахстанской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Шал акына Северо-Казахстанской области от 8 января 2020 года № 43/7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2020 год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053"/>
        <w:gridCol w:w="25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Капитальное вложения государственного органа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8 января 2020 года № 43/7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8 января 2020 года № 43/7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