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c33" w14:textId="cac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43/14. Зарегистрировано Департаментом юстиции Северо-Казахстанской области 13 января 2020 года № 5916.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Сухорабовского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Сухорабовского сельского округа на 2020 год в сумме 22 861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