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8ee2" w14:textId="e5d8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5-49 с "Об утверждении бюджета Бидайыкского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ноября 2020 года № 5-64 с. Зарегистрировано Департаментом юстиции Северо-Казахстанской области 4 декабря 2020 года № 6762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2020-2022 годы" от 8 января 2020 года № 5-49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38 526,5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37 036,5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60 848,5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-22 322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22 322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22 322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2020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территории парка молодежи в селе Бидайык;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селе Бидайык;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приобретене и доставку угля клубу в селе Ондирис;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оформление разрешительных документов клуба в селе Ондирис;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спортивных тренажеров для клуба в селе Ондирис;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ремонт отопительной системы клуба в селе Ондирис.";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5-64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5-49с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7"/>
        <w:gridCol w:w="2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