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8467d" w14:textId="d1846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8 января 2020 года № 11-49 с "Об утверждении бюджета Кулыкольского сельского округа Уалихановского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30 ноября 2020 года № 11-64 с. Зарегистрировано Департаментом юстиции Северо-Казахстанской области 4 декабря 2020 года № 6756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Кулыкольского сельского округа Уалихановского района на 2020-2022 годы" от 8 января 2020 года № 11-49 с (опубликовано 16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5825)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Кулыкольского сельского округа Уалихановского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27 204,6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721,7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322,3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26 160, 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27 204, 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Учесть в сельском бюджете на 2020 год целевые трансферты из районного бюджета,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благоустройство территории стадиона в селе Кулыколь;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фонд оплаты труда. 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Уалихановского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Б.Топанбаева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 № 11-64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января 2020 года № 11-49с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Кулыкольского сельского округа Уалихановского района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Доходы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27204,6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27204,6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пространство.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