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6129" w14:textId="d1f6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25 декабря 2019 года № 2-48с "Об утверждении бюджета Уалихановского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18 ноября 2020 года № 2-63 с. Зарегистрировано Департаментом юстиции Северо-Казахстанской области 23 ноября 2020 года № 6696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2020-2022 годы" от 25 декабря 2019 года № 2-48 с (опубликовано 06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Уалихановского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5 813 370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340 001,1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— 14 710,8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6 800 тысяч тенге; поступления трансфертов —5 451 858,1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6 016 610,2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138 078,3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161 327,3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23 249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-341 318,5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341 318,5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339 535,3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23 249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25 032,2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района на 2020 год в сумме 15 825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 в районном бюджете на 2020 год целевые трансферты из областного бюджета,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увеличение ежегодного оплачиваемого трудового отпуска продолжительностью 42 календарных дней педагогических работников до 56 дней организаций дошкольного образования;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увеличение размеров должностных окладов педагогов-психологов школ;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доплату за преподавание на английском языке предметов естественных математических направлений;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доплаты учителям со степенью магистра;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выплату доплаты учителям за наставничество молодым учителям;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увеличения размера доплаты за классное руководство работникам организаций начального, основного и общего среднего образования;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увеличения размера доплаты за проверку тетрадей и письменных работ работникам начального, основного и общего среднего образования;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увеличение ежегодного оплачиваемого трудового отпуска продолжительностью 42 календарных дней педагогических работников до 56 дней организаций;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обеспечение системами видеонаблюдения объектов образования;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приобретение и доставку учебников;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увеличение заработной платы работников спортивных организаций;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приобретение автотранспорта для школ района;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укрепление материально-технической базы школ района (мебель, спортинвентарь);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проведение праздничных мероприятий, посвященных 75-летию Победы в Великой Отечественной войне;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возмещение владельцам стоимости обезвреженных (обеззараженных) и переработанных без изъятия животных, продукции и сырья;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проведение противоэпизоотических мероприятий;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текущий ремонт кровли в здании коммунального государственного казенного предприятия "Районный Дом культуры" коммунального государственного учреждения "Отдел культуры и развития языков акимата Уалихановского района Северо-Казахстанской области" в селе Кишкенеколь;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капитальный ремонт коммунального государственного учреждения "Черниговская средняя школа" акимата Уалихановского района Северо-Казахстанской области Министерства образования и науки Республики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разработку проектно-сметной документации на строительство водонапорных башен для подвода воды в жилые дома в селах района;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приобретение и установку дорожных знаков на автомобильных дорогах местного значения;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приобретение контейнеров;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оплату услуг образовательного портала;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строительство наружных инженерных сетей водоснабжения и электроснабжения к животноводческой базе;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реконструкцию спального корпуса под жилой дом с инженерно-коммуникационной инфраструктурой по улице Абая 65а в селе Кишкенеколь.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текущий ремонт уличного освещения в населенных пунктах района.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Уалихановского района "О реализации решения Уалихановского районного маслихата "О районном бюджете на 2020-2022 годы.";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2-63 c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2-48с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2020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85"/>
        <w:gridCol w:w="1086"/>
        <w:gridCol w:w="6625"/>
        <w:gridCol w:w="27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5813370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340001,1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61872,1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5451858,1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органовгосударственного управления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5451857,7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5451857,7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6016610,2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298708,3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49403,1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78713,4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3558549,8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заказав дошкольных организациях образования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2845626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2813932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204496,8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341645,6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218226,6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117442,1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748109,2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463495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212439,7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57391,8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66759,6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521400,9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519388,9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504231,1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органовпо выплате вознаграждений и иных платежей позаймам из областного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138078,3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161327,3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105656,3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- 341318,5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341318,5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339535,3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339535,3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2-63 c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2-48с</w:t>
            </w:r>
          </w:p>
        </w:tc>
      </w:tr>
    </w:tbl>
    <w:bookmarkStart w:name="z7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2020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2499"/>
        <w:gridCol w:w="42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2813932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2813932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2-63 c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2-48с</w:t>
            </w:r>
          </w:p>
        </w:tc>
      </w:tr>
    </w:tbl>
    <w:bookmarkStart w:name="z8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451.007.000 "Социальная помощь отдельным категориям нуждающихся граждан по решениям местных представительных органов" на 2020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1"/>
        <w:gridCol w:w="1961"/>
        <w:gridCol w:w="3170"/>
        <w:gridCol w:w="37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26876,5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26876,5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2-63 c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2-48с</w:t>
            </w:r>
          </w:p>
        </w:tc>
      </w:tr>
    </w:tbl>
    <w:bookmarkStart w:name="z9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в бюджеты сельских округов на 2020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639"/>
        <w:gridCol w:w="1639"/>
        <w:gridCol w:w="4667"/>
        <w:gridCol w:w="31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73606,5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18181,1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18181,1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5459,4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4181,7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36098,2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