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70c" w14:textId="664b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Уалихановскому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октября 2020 года № 2-62 с. Зарегистрировано Департаментом юстиции Северо-Казахстанской области 23 октября 2020 года № 6601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Уалихановскому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по Уалихановскому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2-62 с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Уалихановскому району Северо-Казахстанской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Кишкенеколь, центральная площадь имени Шокана Уалиханова. Норма предельной заполняемости – 500 человек.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Кишкенеколь, площадь районного Дома культуры. Норма предельной заполняемости – 300 человек.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Кишкенеколь, маршрут следования от улицы Жамбыла по улице Ахметжана Казымбетова до центральной площади имени Шокана Уалиханова. Норма предельной заполняемости – 150 человек. Протяженность маршрута следования – 600 метров.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Кишкенеколь, маршрут следования от улицы Шокана Уалиханова по улице Талгата Шайсултанова до улицы Сакена Сейфуллина. Норма предельной заполняемости – 200 человек. Протяженность маршрута следования – 700 метров.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9.00 часов и заканчиваться позднее 20.00 часов по местному времени административно-территориальной единицы в день проведения мирных собраний.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 регулируемые настоящим порядком, регулируются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№2-62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Уалихановскому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решений Уалихановского районного маслихата Северо-Казахстанской области от 14.02.2024 </w:t>
      </w:r>
      <w:r>
        <w:rPr>
          <w:rFonts w:ascii="Times New Roman"/>
          <w:b w:val="false"/>
          <w:i w:val="false"/>
          <w:color w:val="ff0000"/>
          <w:sz w:val="28"/>
        </w:rPr>
        <w:t>№ 12-14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границы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