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6306" w14:textId="b916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8 января 2020 года № 6-49с "Об утверждении бюджета Кишкенекольского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18 сентября 2020 года № 2-61 с. Зарегистрировано Департаментом юстиции Северо-Казахстанской области 24 сентября 2020 года № 6545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пунктом 4 статьи 7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2020-2022 годы" от 8 января 2020 года № 6-49с (опубликовано 21 января 2020 года в Эталонном контрольном банке нормативных правовых актов Республики Казахстан в электронном пиде, зарегистрировано в Реестре государственной регистрации нормативных правовых актов №5942)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Кишкенекольского сельского округа Уалихановского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112 211,1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45 669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250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66 292,1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122 924,6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-10 713,5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10 713,5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10 713,5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7"/>
        <w:gridCol w:w="4243"/>
      </w:tblGrid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________К.Капышев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сентября 2020 года № 2-61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№6-49 с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СКО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654"/>
        <w:gridCol w:w="30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22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122 924,6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