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f3d1" w14:textId="66ef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25 декабря 2019 года № 2-48 с "Об утверждении бюджета Уалихановского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 сентября 2020 года № 2-60 с. Зарегистрировано Департаментом юстиции Северо-Казахстанской области 8 сентября 2020 года № 6524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26 Закона Республики Казахстан от 6 апреля 2016 года "О правовых актах"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Уалихановского района Северо-Казахстанской области на 2020-2022 годы" от 25 декабря 2019 года № 2-48 с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Уалихановского района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5 715 788,8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369 930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8 476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— 5 334 382,8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5 919 538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138 078,3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161 327,3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23 249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-341 827,5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341 827,5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340 044,3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23 249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25 032,2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2020 год в сумме 12 825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Учесть в районном бюджете на 2020 год целевые трансферты из областного бюджета,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естественных математических направлений;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 за наставничество молодым учителям;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системами видеонаблюдения объектов образования;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доставку учебников;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заработной платы работников спортивных организаций;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района (мебель, спортинвентарь);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возмещение владельцам стоимости обезвреженных (обеззараженных) и переработанных без изъятия животных, продукции и сырья;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капитальный ремонт Черниговской школы;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разработку проектно-сметной документации на строительство водонапорных башен для подвода воды в жилые дома в селах района;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приобретение и установку дорожных знаков на автомобильных дорогах местного значения;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контейнеров;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оплату услуг образовательного портала;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наружных инженерных сетей водоснабжения и электроснабжения к животноводческой базе.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акиматаУалихановского района "О реализации решения Уалихановского районного маслихата "О районном бюджете на 2020-2022 годы.";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2-60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Северо-Казахстанской области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527"/>
        <w:gridCol w:w="27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5715788,8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3481904,8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154617,5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703150,1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позаймам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- 341827,5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2-60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2-60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в бюджеты сельских округов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Тельжанский сельский округ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2020 года № 2-60 c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2-48 с</w:t>
            </w:r>
          </w:p>
        </w:tc>
      </w:tr>
    </w:tbl>
    <w:bookmarkStart w:name="z9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сельских округов для финансирования мер в рамках Дорожной карты занятости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508"/>
        <w:gridCol w:w="3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