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e263" w14:textId="a93e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 в Уалихановском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16 июля 2020 года № 183. Зарегистрировано Департаментом юстиции Северо-Казахстанской области 21 июля 2020 года № 6457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Уалихановского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воспитание и обучение, размер родительской платы на 2020 год в Уалихановском районе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Ответственность за исполнением настоящего постановления возложить на коммунальное государственное учреждение "Отдел образования акимата Уалихановского района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183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родительской платы на 2020 год в Уалихановском районе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7826"/>
        <w:gridCol w:w="1169"/>
        <w:gridCol w:w="1376"/>
        <w:gridCol w:w="1069"/>
      </w:tblGrid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 сад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Кишкенеколь, улица Сабыра Маликова, 72а, государственное коммунальное казенное предприятие ясли - сад "Балдаурен"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Кишкенеколь, улица Островского, 18, государственное коммунальное казенное предприятие ясли - сад "Куншуак"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Кондыбай, мини-центр "Балбобек" при коммунальном государственном учреждении "Черниговская средняя школа" акимата Уалихановского района Северо-Казахстанской области Министерство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Актуйесай, мини-центр "Арай" при коммунальном государственном учреждении "Актуйесайская средняя школа" акимата Уалихановского района Северо-Казахстанской области Министерство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Бидаик, мини-центр "Карлыгаш" при коммунальном государственном учреждении "Бидаикская средняя школа" акимата Уалихановского района Северо-Казахстанской области Министерство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Ондирис, мини-центр "Еркетай" при коммунальном государственном учреждении "Ундрусская средняя школа" акимата Уалихановского района Северо-Казахстанской области Министерство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Тлеусай, мини-центр "Балапан" при коммунальном государственном учреждении "Озерная средняя школа" акимата Уалихановского района Северо-Казахстанской области Министерство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Каратерек, мини-центр "Акку" при коммунальном государственном учреждении "Каратерекская средняя школа" акимата Уалихановского района Северо-Казахстанской области Министерство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Мортык, мини-центр "Балбобек" при коммунальном государственном учреждении "Мортукская средняя школа" акимата Уалихановского района Северо-Казахстанской области Министерство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Коктерек, мини-центр "Еркетай" при коммунальном государственном учреждении "Ельтайская средняя школа" акимата Уалихановского района Северо-Казахстанской области Министерство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Тельжан, мини-центр "Балапан" при коммунальном государственном учреждении "Тельжанская средняя школа" акимата Уалихановского района Северо-Казахстанской области Министерство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Кобенсай, мини-центр "Балбулак" при коммунальном государственном учреждении "Кобенсайская средняя школа" акимата Уалихановского района Северо-Казахстанской области Министерство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Акбулак, мини-центр "Булдыршын" при коммунальном государственном учреждении "Чеховская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Карашилик, мини-центр "Еркетай" при коммунальном государственном учреждении "Карашиликская основная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Жамбыл, мини-центр "Айголек" при коммунальном государственном учреждении "Жамбылская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Кайрат, мини-центр "Балапан" при коммунальном государственном учреждении "Кайратская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Аккудык, мини-центр "Акбота" при коммунальном государственном учреждении "Аккудукская основная школа" акимата Уалихановского района Северо-Казахстанской области Министерства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Кузексай, мини-центр "Айналайын" при коммунальном государственном учреждении "Шагирсайская основная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Береке, мини-центр "Гулдер-ай" при коммунальном государственном учреждении "Берекинская основная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Каратал, мини-центр "Нур" при коммунальном государственном учреждении "Каратальская основная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Жаскайрат, мини-центр "Балапан" при коммунальном государственном учреждении "Жаскайратская основная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Кулыколь, мини-центр "Айголек" при коммунальном государственном учреждении "Ауезовская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Жас Улан, мини-центр "Балбулак" при коммунальном государственном учреждении "Средняя школа имени Магжана Жумабаева" акимата Уалихановского района Северо-Казахстанской области Министерства образования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Кишкенеколь, улица Мира, 10, мини-центр "Балапан" при коммунальном государственном учреждении "Кишкенекольская средняя школа №2 с пришкольным интернатом" акимата Уалихановского района Северо-Казахстанской области Министерство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2174"/>
        <w:gridCol w:w="1301"/>
        <w:gridCol w:w="2987"/>
        <w:gridCol w:w="1798"/>
        <w:gridCol w:w="18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45643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3-х лет 9000 </w:t>
            </w:r>
          </w:p>
          <w:bookmarkEnd w:id="7"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9000</w:t>
            </w:r>
          </w:p>
          <w:bookmarkEnd w:id="8"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государственном коммунальном казенном предприятии ясли-сад "Балдаурен" акимата Уалихановского района Северо-Казахстанской области Министерства образования и науки Республики Казахстан имеется санаторная группа родительская плата не взимается. Финансирование на питание производится за счет средств местного бюджета.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