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c237" w14:textId="6b2c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Уалихановского районного маслихата Северо-Казахстанской области от 13 марта 2020 года №4-51с "О дополнительном регламентировании порядка проведения собраний, митингов, шествий, пикетов и демонстраций по Уалихановскому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25 июня 2020 года № 6-56 с. Зарегистрировано Департаментом юстиции Северо-Казахстанской области 1 июля 2020 года № 6415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Северо-Казахстанской области "О дополнительном регламентировании порядка проведения собраний, митингов, шествий, пикетов и демонстраций по Уалихановскому району Северо-Казахстанской области" от 13 марта 2020 года №4-51с (опубликовано 8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№6141).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