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681c" w14:textId="7786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25 декабря 2019 года № 2-48 с "Об утверждении бюджета Уалихановского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16 июня 2020 года № 2-55 с. Зарегистрировано Департаментом юстиции Северо-Казахстанской области 18 июня 2020 года № 6363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2020-2022 годы" от 25 декабря 2019 года № 2-48 с (опубликовано 06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5 637 255,2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369 930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8 476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3 000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5 255 849,2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5 892 558,4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178 605,5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201 854,5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23 249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-433 908,7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433 908,7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432 125,5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23 249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25 032,2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 в районном бюджете на 2020 год целевые трансферты из республиканского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норм обеспечения инвалидов обязательными гигиеническими средствами;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расширение перечня технических вспомогательных (компенсаторных) средств;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информационную работу;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частичное субсидирование заработной платы;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предоставление субсидий на переезд;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молодежную практику;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аренду (найм) жилья и возмещение коммунальных затрат;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субсидии работодателям;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гранты переселенцам на реализацию новых бизнес-идей;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увеличение оплаты труда педагогов государственных организаций дошкольного образования;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доплату за квалификационную категорию педагогам государственных организаций дошкольного образования;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увеличение оплаты труда педагогов государственных организаций среднего образования;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доплату за квалификационную категорию педагогам государственных организаций среднего образования;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приобретение жилья для переселенцев из трудоизбыточных регионов;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общественные работы;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гарантированный социальный пакет;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средний ремонт автомобильной дороги районного значения КТUL-100 "Коктерек-Тоспа-Жаскайрат-Кайрат";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средний ремонт размытых участков автодороги районного значения КТUL-341 "Кулыколь-Каратал";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возмещение платежей населения по оплате коммунальных услуг в режиме чрезвычайного положения в Республике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Уалихановского района "О реализации решения Уалихановского районного маслихата "О районном бюджете на 2020-2022 годы.";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 в районном бюджете на 2020 год целевые трансферты из областного бюджета,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ежегодного оплачиваемого трудового отпуска продолжительностью 42 календарных дней педагогических работников до 56 дней организаций дошкольного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размеров должностных окладов педагогов-психологов школ;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за преподавание на английском языке предметов естественных математических направлений;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доплаты учителям со степенью магистра;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доплаты учителям за наставничество молодым учителям;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увеличения размера доплаты за классное руководство работникам организаций начального, основного и общего среднего образования;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увеличение ежегодного оплачиваемого трудового отпуска продолжительностью 42 календарных дней педагогических работников до 56 дней организаций;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системами видеонаблюдения объектов образования;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и доставку учебников;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увеличение заработной платы работников спортивных организаций;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автотранспорта для школ района;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укрепление материально-технической базы школ района (мебель, спортинвентарь);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проведение праздничных мероприятий, посвященных 75-летию Победы в Великой Отечественной войне;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возмещение владельцам стоимости обезвреженных (обеззараженных) и переработанных без изъятия животных, продукции и сырья;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проведение противоэпизоотических мероприятий;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текущий ремонт кровли в здании коммунального государственного казенного предприятия "Районный Дом культуры" коммунального государственного учреждения "Отдел культуры и развития языков акимата Уалихановского района Северо-Казахстанской области" в селе Кишкенеколь;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разработку проектно-сметной документации на строительство водонапорных башен для подвода воды в жилые дома в селах района;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приобретение и установка дорожных знаков на автомобильных дорогах местного значения.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Уалихановского района "О реализации решения Уалихановского районного маслихата "О районном бюджете на 2020-2022 годы.";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 2-55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04"/>
        <w:gridCol w:w="1104"/>
        <w:gridCol w:w="6527"/>
        <w:gridCol w:w="27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5637255,2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5255849,2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5255848,8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5892558,4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3442579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- 433908,7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 2-55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2736262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2736262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 2-55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 2-55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Кредитование бюджетов сельских округов для финансирования мер в рамках Дорожной карты занятости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508"/>
        <w:gridCol w:w="34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146183,5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