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3695" w14:textId="d833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5-49 с "Об утверждении бюджета Бидайыкского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марта 2020 года № 3-52 с. Зарегистрировано Департаментом юстиции Северо-Казахстанской области от 30 марта 2020 года № 6129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2020-2022 годы" от 8 января 2020 года № 5-49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Бидайыкского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34 953 тысячи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- 1208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- 116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Уалихановского районного маслихата от 27 марта 2020 года № 3-52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8 января 2020 года №5-49 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