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ac9" w14:textId="0d44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25 декабря 2019 года № 2-48 с "Об утверждении бюджета Уалихановского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марта 2020 года № 2-51 с. Зарегистрировано Департаментом юстиции Северо-Казахстанской области от 17 марта 2020 года № 6095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2020-2022 годы" от 25 декабря 2019 года № 2-48 с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5 351 894,4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369 930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8 476тысяч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4 970 488,4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5 376 926,6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32 422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55 671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23 249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-57 454,2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57 454,2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55 671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23 249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25 032,2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2020 год в сумме 11 825 тысяч тенге";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Предусмотреть в районном бюджете расходы за счет свободных остатков бюджетных средств, сложившихся на начало финансового года в сумме 25 032,2 тысяч тенге, согласно приложению 8.";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13 марта 2020 года № 2-51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25 декабря 2019 года № 2-48с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4970488,4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5376926,6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13 марта 2020 года № 2-51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25 декабря 2019 года № 2-48с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13 марта 2020 года № 2-51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Уалихановского районного маслихата от 25 декабря 2019 года № 2-48с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3382"/>
        <w:gridCol w:w="3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13 марта 2020 года № 2-51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Уалихановского районного маслихата от 25 декабря 2019 года № 2-48с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 бюджеты сельских округов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4750"/>
        <w:gridCol w:w="29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13 марта 2020 года № 2-51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от 25 декабря 2019 года № 2-48с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2020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