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5cab" w14:textId="e7e5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Кайратского сельского округа Уалихановского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8 января 2020 года № 8-49 с. Зарегистрировано Департаментом юстиции Северо-Казахстанской области от 9 января 2020 года № 5827.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Уалихановский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Кайратского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21 210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21 210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8-64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Кайратского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территорию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поступлениями трансфертов в бюджет сельского округа являются трансферты из районного бюджета.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бюджетные субвенции, передаваемые из районного бюджета в сельский бюджет в сумме 16 909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сельском бюджете на 2020 год целевые трансферты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сельском бюджете на 2020 год целевые трансферты из районного бюджета, в том числе: 1) на текущий ремонт клуба в селе Жаскайрат; 2) на приобретене и доставку угля клубу в селе Жаскайрат; 3) на оформление разрешительных документов клуба в селе Жаскайрат; 4) на освещение улиц в селе Жаскайрат.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8-64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9. Исключен решением Уалихановского районного маслихата СевероКазахстанской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8-64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В.Голубев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Уалихановского районного маслихата от 8 января 2020 года № 8-49 с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Кайратского сельского округа Уалихановского района на 2020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Уалихановского районного маслихата Северо-Казахстанской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8-64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5"/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Уалихановского районного маслихата от 8 января 2020 года № 8-49 с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Кайратского сельского округа Уалихановского района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1876"/>
        <w:gridCol w:w="1876"/>
        <w:gridCol w:w="3860"/>
        <w:gridCol w:w="3111"/>
        <w:gridCol w:w="1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Уалихановского районного маслихата от 8 января 2020 года № 8-49 с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Кайратского сельского округа Уалихановского района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