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76ddd" w14:textId="9d76d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Кулыкольского сельского округа Уалихановского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8 января 2020 года № 11-49 с. Зарегистрировано Департаментом юстиции Северо-Казахстанской области от 9 января 2020 года № 5825.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10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Уалихановский районный маслихат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Кулыкольского сельского округа Уалихановского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27 204,6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721,7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322,3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26 160, 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27 204, 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Уалихановского районного маслихата Северо-Казахстанской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11-64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Кулыкольского сельского округа на 2020 год формируются в соответствии с Бюджетным кодексом Республики Казахстан от 4 декабря 2008 года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территорию сельского округа;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сельских округов за административные правонарушения;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сельского округа (коммунальной собственности местного самоуправления):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 сельского округа.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поступлениями трансфертов в бюджет сельского округа являются трансферты из районного бюджета.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бюджетные субвенции, передаваемые из районного бюджета в сельский бюджет в сумме 21 190 тысяч тенге.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сельском бюджете на 2020 год целевые трансферты из республиканского бюджета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сельском бюджете на 2020 год целевые трансферты из районного бюджета, в том числе: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благоустройство территории стадиона в селе Кулыколь;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фонд оплаты труда.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Уалихановского районного маслихата Северо-Казахстанской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11-64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Исключен решением Уалихановского районного маслихата Северо-Казахстанской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11-64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2020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Уалихановского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В.Голубев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Уалихановского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Уалихановского районного маслихата от 8 января 2020 года № 11-49 с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Кулыкольского сельского округа Уалихановского района на 2020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Уалихановского районного маслихата Северо-Казахстанской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11-64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Доходы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27204,6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27204,6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пространство.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Уалихановского районного маслихата от 8 января 2020 года № 11-49 с</w:t>
            </w:r>
          </w:p>
        </w:tc>
      </w:tr>
    </w:tbl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Кулыкольского сельского округа Уалихановского района на 2021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Доходы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13 098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Уалихановского районного маслихата от 8 января 2020 года № 11-49 с</w:t>
            </w:r>
          </w:p>
        </w:tc>
      </w:tr>
    </w:tbl>
    <w:bookmarkStart w:name="z6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Кулыкольского сельского округа Уалихановского района на 2022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Доходы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13 478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13 478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