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30e1" w14:textId="70b3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Дмитриевского сельского округа Тимирязевского района Северо-Казахстанской области от 30 октября 2020 года № 15. Зарегистрировано Департаментом юстиции Северо-Казахстанской области 30 октября 2020 года № 6624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Тимирязевского района от 06 октября 2020 года № 15-12/116, аким Дмитриевского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Дмитриевка Дмитриевского сельского округа Тимирязевского района Северо-Казахстанской области,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Дмитриевского сельского округа Тимирязевского района Северо-Казахстанской области "Об установлении ограничительных мероприятий" от 18 июня 2020 года № 6 (опубликовано 22 июня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6367).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