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0afb" w14:textId="51b0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районного бюджета Тимирязевского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25 декабря 2020 года № 51/1. Зарегистрировано Департаментом юстиции Северо-Казахстанской области 31 декабря 2020 года № 6875.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14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Тимирязевского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4 833 527,1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336 270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5 961,8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5 602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4 485 693,3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4 859 800,2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24 476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38 045,5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13 569,5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6 000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- 56 749,1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56 749,1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38045,5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13 569,5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32 273,1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Сноска. Пункт 1 в редакции решения Тимирязевского районного маслихата Северо-Казахстанской области от 29.06.2021 </w:t>
      </w:r>
      <w:r>
        <w:rPr>
          <w:rFonts w:ascii="Times New Roman"/>
          <w:b w:val="false"/>
          <w:i w:val="false"/>
          <w:color w:val="000000"/>
          <w:sz w:val="28"/>
        </w:rPr>
        <w:t>№ 4/22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24.09.2021 </w:t>
      </w:r>
      <w:r>
        <w:rPr>
          <w:rFonts w:ascii="Times New Roman"/>
          <w:b w:val="false"/>
          <w:i w:val="false"/>
          <w:color w:val="000000"/>
          <w:sz w:val="28"/>
        </w:rPr>
        <w:t>№ 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19.11.2021 </w:t>
      </w:r>
      <w:r>
        <w:rPr>
          <w:rFonts w:ascii="Times New Roman"/>
          <w:b w:val="false"/>
          <w:i w:val="false"/>
          <w:color w:val="00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2021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по нормативам распределения доходов, установленным областным маслихатом;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акцизов на бензин (за исключением авиационного) и дизельное топливо;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лицензионных сборов за право занятия отдельными видами деятельности;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2021 год зачисление поступлений социального налога в размере 100 процентов в районный бюджет.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неналоговых поступлений: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села,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районный бюджет.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районного бюджета формируются за счет поступлений от продажи основного капитала: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денег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земельных участков сельскохозяйственного назначения.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доходы районного бюджета формируются за счет поступлений от погашения выданных из районного бюджета кредитов.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предусмотрены бюджетные субвенции, передаваемые из областного бюджета на 2021 год в сумме 2 125 512 тысяч тенге.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2021 год целевые трансферты из республиканского бюджета и Национального фонда Республики Казахстан в сумме 1 934 025,8 тысяч тенге в следующих размерах: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7 406 тысяч тенге – на обеспечение прав и улучшение качества жизни инвалидов в Республике Казахстан,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увеличение норм обеспечения инвалидов обязательными гигиеническими средствами в сумме 2 251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расширение перечня технических вспомогательных (компенсаторных) средств в сумме 807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протезно-ортопедические средства в сумме 1 057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сурдотехнические средства в сумме 268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тифлотехнические средства в сумме 1 665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специальные средства передвижения в сумме 626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санаторно-курортное лечение в сумме 732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2 529,7 тысяч тенге – на гарантированный социальный пакет;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16 266,1 тысяча тенге – на выплату государственной адресной социальной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6 168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93 362 тысячи тенге – на развитие рынка труда,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2 674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субсидий на переезд в сумме 31 744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молодежную практику в сумме 4 609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аренду (найм) жилья и возмещение коммунальных затрат в сумме 8 279 тысяч тенге;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грантов переселенцам на реализацию новых бизнес-идей в сумме 17 502 тысячи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в сумме 28 554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16 853 тысячи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210 009 тысяч тенге – на средний ремонт внутрипоселковых дорог с освещением и тротуарами в селе Тимирязево Тимирязевского района на реализацию мероприятий по социальной и инженерной инфраструктуре в сельских населенных пунктах по проекту "Ауыл-Ел бесігі" в рамках государственной программы развития регионов до 2025 года, утвержденной постановлением Правительства Республики Казахстан от 27 декабря 2019 года № 990 "Об утверждении Государственной программы развития регионов на 2020-2025 годы" (далее – проект "Ауыл-Ел бесігі");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153 279 тысяч тенге – на строительство площадки водонапорных сооружений в селе Москворецкое;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764 028 тысяч тенге – на реконструкцию площадок водонапорных сооружений со строительством водонапорных башен и зданий насосных по 9-ти населенным пунктам: в селах Аксуат, Белоградовка, Дзержинское, Дмитриевка, Дружба, Докучаево, Комсомольское, Ленинское, Мичурино;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532 742 тысячи тенге – на строительство физкультурно-оздоровительного комплекса в селе Тимирязево на развитие социальной и инженерной инфраструктуры в сельских населенных пунктах в рамках проекта "Ауыл-Ел бесігі";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112 387 тысяч тенге – на реконструкцию здания Дома культуры в селе Тимирязево на развитие социальной и инженерной инфраструктуры в сельских населенных пунктах в рамках проекта "Ауыл-Ел бесігі";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18 996 тысяч тенге – на повышение заработной платы работников государственных организаций надомного обслуживания и центра занятости населения.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Тимирязевского районного маслихата Северо-Казахстанской области от 29.06.2021 </w:t>
      </w:r>
      <w:r>
        <w:rPr>
          <w:rFonts w:ascii="Times New Roman"/>
          <w:b w:val="false"/>
          <w:i w:val="false"/>
          <w:color w:val="000000"/>
          <w:sz w:val="28"/>
        </w:rPr>
        <w:t>№ 4/22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24.09.2021 </w:t>
      </w:r>
      <w:r>
        <w:rPr>
          <w:rFonts w:ascii="Times New Roman"/>
          <w:b w:val="false"/>
          <w:i w:val="false"/>
          <w:color w:val="000000"/>
          <w:sz w:val="28"/>
        </w:rPr>
        <w:t>№ 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19.11.2021 </w:t>
      </w:r>
      <w:r>
        <w:rPr>
          <w:rFonts w:ascii="Times New Roman"/>
          <w:b w:val="false"/>
          <w:i w:val="false"/>
          <w:color w:val="00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2021 год целевые трансферты из областного бюджета в сумме 424 206,6 тысяч тенге в следующих размерах: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20 967,3 тысячи тенге – на средний ремонт внутрипоселковых дорог с освещением и тротуарами в селе Тимирязево Тимирязевского района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123 453 тысячи тенге – на реконструкцию площадок водонапорных сооружений со строительством водонапорных башен и зданий насосных по 9-ти населенным пунктам: в селах Аксуат, Белоградовка, Дзержинское, Дмитриевка, Дружба, Докучаево, Комсомольское, Ленинское, Мичурино;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50 000 тысяч тенге – на строительство физкультурно-оздоровительного комплекса в селе Тимирязево на развитие социальной и инженерной инфраструктуры в сельских населенных пунктах в рамках проекта "Ауыл-Ел бесігі";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6 000 тысяч тенге – на приобретение водогрейного котла на центральную котельную села Тимирязево;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3 920 тысяч тенге – на текущий ремонт разводящих сетей водопровода в селе Белоградовка;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6 400,1 тысяча тенге – на обустройство сквера в селе Акжан;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7 852,5 тысяч тенге – на обустройство игровых площадок в селе Тимирязево;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5 932,2 тысячи тенге – на текущий ремонт сети уличного освещения села Аксуат;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9)3 501,8 тысяч тенге – на текущий ремонт освещения внутрипоселковых улиц в селе Степное;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4 000 тысяч тенге – на оснащение культурно-оздоровительных центров при домах досуга культуры села Дружба и села Тимирязево;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11)21 587 тысяч тенге – на текущий ремонт уличного освещения села Тимирязево;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497 тысяч тенге – на телефонизацию и подключение к сети интернет сельских библиотек;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11 233 тысячи тенге – софинансирование на реконструкцию здания Дома культуры в селе Тимирязево в рамках проекта "Ауыл- Ел бесігі";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904,3 тысячи тенге – на выплату единовременной социальной помощи к праздничному дню "9 мая – День Победы";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49 238,4 тысячи тенге – на организацию сохранения государственного жилищного фонда;</w:t>
      </w:r>
    </w:p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123 тысячи тенге – на приобретение протезно-ортопедических средств;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103 597 тысяч тенге – на повышение заработной платы государственных служащих местных исполнительных органов;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2 500 тысяч тенге – на средний ремонт подъезда к селу Ленинское;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2 500 тысяч тенге–на средний ремонт подъезда к Сулинскому элеватору.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Тимирязевского районного маслихата Северо-Казахстанской области от 29.06.2021 </w:t>
      </w:r>
      <w:r>
        <w:rPr>
          <w:rFonts w:ascii="Times New Roman"/>
          <w:b w:val="false"/>
          <w:i w:val="false"/>
          <w:color w:val="000000"/>
          <w:sz w:val="28"/>
        </w:rPr>
        <w:t>№ 4/22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24.09.2021 </w:t>
      </w:r>
      <w:r>
        <w:rPr>
          <w:rFonts w:ascii="Times New Roman"/>
          <w:b w:val="false"/>
          <w:i w:val="false"/>
          <w:color w:val="000000"/>
          <w:sz w:val="28"/>
        </w:rPr>
        <w:t>№ 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19.11.2021 </w:t>
      </w:r>
      <w:r>
        <w:rPr>
          <w:rFonts w:ascii="Times New Roman"/>
          <w:b w:val="false"/>
          <w:i w:val="false"/>
          <w:color w:val="00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2021 год бюджетные кредиты из республиканского бюджета для реализации мер социальной поддержки специалистов в сумме 38 045,5 тысяч тенге.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Тимирязевского районного маслихата Северо-Казахстанской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бюджетные субвенции, передаваемые из районного бюджета бюджетам сельских округов на 2021 год согласно приложению 4.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района на 2021 год в сумме 2 971,3 тысячи тенге.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Тимирязевского районного маслихата Северо-Казахстанской области от 24.09.2021 </w:t>
      </w:r>
      <w:r>
        <w:rPr>
          <w:rFonts w:ascii="Times New Roman"/>
          <w:b w:val="false"/>
          <w:i w:val="false"/>
          <w:color w:val="000000"/>
          <w:sz w:val="28"/>
        </w:rPr>
        <w:t>№ 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лимит долга местного исполнительного органа на 2021 год в сумме 16 890 тысяч тенге.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Предусмотреть расходы районного бюджета за счет свободных остатков бюджетных средств, сложившихся на начало финансового года и возврат целевых трансфертов республиканского и областного бюджетов, неиспользованных в 2020 году согласно приложению 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в соответствии с решением Тимирязевского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2021 года.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</w:t>
            </w:r>
          </w:p>
        </w:tc>
      </w:tr>
    </w:tbl>
    <w:bookmarkStart w:name="z9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2021 год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29.06.2021 </w:t>
      </w:r>
      <w:r>
        <w:rPr>
          <w:rFonts w:ascii="Times New Roman"/>
          <w:b w:val="false"/>
          <w:i w:val="false"/>
          <w:color w:val="ff0000"/>
          <w:sz w:val="28"/>
        </w:rPr>
        <w:t>№ 4/22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24.09.2021 </w:t>
      </w:r>
      <w:r>
        <w:rPr>
          <w:rFonts w:ascii="Times New Roman"/>
          <w:b w:val="false"/>
          <w:i w:val="false"/>
          <w:color w:val="ff0000"/>
          <w:sz w:val="28"/>
        </w:rPr>
        <w:t>№ 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19.11.2021 </w:t>
      </w:r>
      <w:r>
        <w:rPr>
          <w:rFonts w:ascii="Times New Roman"/>
          <w:b w:val="false"/>
          <w:i w:val="false"/>
          <w:color w:val="ff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30"/>
        <w:gridCol w:w="6148"/>
        <w:gridCol w:w="3062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4 833 527,1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5 961,8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3 661,8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4 485 693,3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4 483 744,4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4 483 744,4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4 859 800,2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585 670,5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176 360,7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129 867,7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328 271,8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299 897,8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8 376,8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8 376,8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252 740,1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252 740,1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19 764,8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9 020,3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1 131 792,3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1 131 792,3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65 911,3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1 040 760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719 853,3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2 971,3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2 971,3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1 931 378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1 931 378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1 744 970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- 56 749,1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56 749,1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</w:t>
            </w:r>
          </w:p>
        </w:tc>
      </w:tr>
    </w:tbl>
    <w:bookmarkStart w:name="z10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2022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380"/>
        <w:gridCol w:w="1380"/>
        <w:gridCol w:w="5327"/>
        <w:gridCol w:w="3197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2 466 758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317 940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2 136 832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2 136 832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2 136 832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2 466 758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152 292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1 914 697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1 914 697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1 730 445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184 252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-16 890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-16 890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16 890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</w:t>
            </w:r>
          </w:p>
        </w:tc>
      </w:tr>
    </w:tbl>
    <w:bookmarkStart w:name="z10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2023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380"/>
        <w:gridCol w:w="1380"/>
        <w:gridCol w:w="5327"/>
        <w:gridCol w:w="3197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2 492 943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2 141 953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2 141 953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2 141 953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2 492 943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1 921 728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1 921 728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1 737 476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184 252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-16 890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-16 890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16 890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</w:t>
            </w:r>
          </w:p>
        </w:tc>
      </w:tr>
    </w:tbl>
    <w:bookmarkStart w:name="z11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субвенций, передаваемые из районного бюджета бюджетам сельских округов на 2021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1863"/>
        <w:gridCol w:w="7546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начало финансового года и возврат целевых трансфертов республиканского и областного бюджетов, неиспользованных в 2020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Тимирязевского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422"/>
        <w:gridCol w:w="1422"/>
        <w:gridCol w:w="5490"/>
        <w:gridCol w:w="2919"/>
      </w:tblGrid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